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5600" w:type="pct"/>
        <w:tblInd w:w="-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4322"/>
        <w:gridCol w:w="4548"/>
      </w:tblGrid>
      <w:tr w:rsidR="00752FC4" w:rsidRPr="00752FC4" w14:paraId="733E122D" w14:textId="77777777" w:rsidTr="00D04123">
        <w:trPr>
          <w:tblHeader/>
        </w:trPr>
        <w:tc>
          <w:tcPr>
            <w:tcW w:w="4368" w:type="dxa"/>
          </w:tcPr>
          <w:sdt>
            <w:sdtPr>
              <w:alias w:val="Your Name:"/>
              <w:tag w:val="Your Name:"/>
              <w:id w:val="1422146007"/>
              <w:placeholder>
                <w:docPart w:val="C612DDAA0CEE41F48DAA11CECD1686EB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 w:multiLine="1"/>
            </w:sdtPr>
            <w:sdtEndPr/>
            <w:sdtContent>
              <w:p w14:paraId="2B89E96D" w14:textId="77777777" w:rsidR="000F7122" w:rsidRPr="00752FC4" w:rsidRDefault="00C238E4" w:rsidP="000F7122">
                <w:pPr>
                  <w:pStyle w:val="Name"/>
                </w:pPr>
                <w:r>
                  <w:t>River Crane Sanctuary</w:t>
                </w:r>
              </w:p>
            </w:sdtContent>
          </w:sdt>
        </w:tc>
        <w:tc>
          <w:tcPr>
            <w:tcW w:w="4632" w:type="dxa"/>
          </w:tcPr>
          <w:p w14:paraId="64CCC30D" w14:textId="77777777" w:rsidR="00752FC4" w:rsidRPr="00752FC4" w:rsidRDefault="00752FC4" w:rsidP="00752FC4">
            <w:pPr>
              <w:pStyle w:val="Graphic"/>
            </w:pPr>
            <w:r w:rsidRPr="00752FC4">
              <w:rPr>
                <w:noProof/>
              </w:rPr>
              <mc:AlternateContent>
                <mc:Choice Requires="wpg">
                  <w:drawing>
                    <wp:inline distT="0" distB="0" distL="0" distR="0" wp14:anchorId="43D910DC" wp14:editId="7968A548">
                      <wp:extent cx="402336" cy="256032"/>
                      <wp:effectExtent l="0" t="0" r="0" b="10795"/>
                      <wp:docPr id="28" name="Group 28" descr="Bir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 rot="286192" flipH="1">
                                <a:off x="0" y="0"/>
                                <a:ext cx="402336" cy="256032"/>
                                <a:chOff x="0" y="0"/>
                                <a:chExt cx="1734820" cy="1146653"/>
                              </a:xfrm>
                            </wpg:grpSpPr>
                            <wps:wsp>
                              <wps:cNvPr id="22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34010" y="826617"/>
                                  <a:ext cx="194945" cy="239268"/>
                                </a:xfrm>
                                <a:custGeom>
                                  <a:avLst/>
                                  <a:gdLst>
                                    <a:gd name="T0" fmla="*/ 44 w 52"/>
                                    <a:gd name="T1" fmla="*/ 0 h 64"/>
                                    <a:gd name="T2" fmla="*/ 18 w 52"/>
                                    <a:gd name="T3" fmla="*/ 25 h 64"/>
                                    <a:gd name="T4" fmla="*/ 0 w 52"/>
                                    <a:gd name="T5" fmla="*/ 27 h 64"/>
                                    <a:gd name="T6" fmla="*/ 10 w 52"/>
                                    <a:gd name="T7" fmla="*/ 38 h 64"/>
                                    <a:gd name="T8" fmla="*/ 14 w 52"/>
                                    <a:gd name="T9" fmla="*/ 64 h 64"/>
                                    <a:gd name="T10" fmla="*/ 22 w 52"/>
                                    <a:gd name="T11" fmla="*/ 38 h 64"/>
                                    <a:gd name="T12" fmla="*/ 52 w 52"/>
                                    <a:gd name="T13" fmla="*/ 9 h 64"/>
                                    <a:gd name="T14" fmla="*/ 44 w 52"/>
                                    <a:gd name="T15" fmla="*/ 0 h 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2" h="64">
                                      <a:moveTo>
                                        <a:pt x="44" y="0"/>
                                      </a:moveTo>
                                      <a:cubicBezTo>
                                        <a:pt x="44" y="0"/>
                                        <a:pt x="25" y="21"/>
                                        <a:pt x="18" y="25"/>
                                      </a:cubicBezTo>
                                      <a:cubicBezTo>
                                        <a:pt x="11" y="31"/>
                                        <a:pt x="0" y="27"/>
                                        <a:pt x="0" y="27"/>
                                      </a:cubicBezTo>
                                      <a:cubicBezTo>
                                        <a:pt x="2" y="32"/>
                                        <a:pt x="7" y="33"/>
                                        <a:pt x="10" y="38"/>
                                      </a:cubicBezTo>
                                      <a:cubicBezTo>
                                        <a:pt x="13" y="46"/>
                                        <a:pt x="10" y="57"/>
                                        <a:pt x="14" y="64"/>
                                      </a:cubicBezTo>
                                      <a:cubicBezTo>
                                        <a:pt x="14" y="64"/>
                                        <a:pt x="19" y="45"/>
                                        <a:pt x="22" y="38"/>
                                      </a:cubicBezTo>
                                      <a:cubicBezTo>
                                        <a:pt x="28" y="26"/>
                                        <a:pt x="52" y="9"/>
                                        <a:pt x="52" y="9"/>
                                      </a:cubicBezTo>
                                      <a:lnTo>
                                        <a:pt x="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4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9107" y="899769"/>
                                  <a:ext cx="135255" cy="246884"/>
                                </a:xfrm>
                                <a:custGeom>
                                  <a:avLst/>
                                  <a:gdLst>
                                    <a:gd name="T0" fmla="*/ 25 w 36"/>
                                    <a:gd name="T1" fmla="*/ 0 h 66"/>
                                    <a:gd name="T2" fmla="*/ 14 w 36"/>
                                    <a:gd name="T3" fmla="*/ 32 h 66"/>
                                    <a:gd name="T4" fmla="*/ 0 w 36"/>
                                    <a:gd name="T5" fmla="*/ 41 h 66"/>
                                    <a:gd name="T6" fmla="*/ 12 w 36"/>
                                    <a:gd name="T7" fmla="*/ 46 h 66"/>
                                    <a:gd name="T8" fmla="*/ 25 w 36"/>
                                    <a:gd name="T9" fmla="*/ 66 h 66"/>
                                    <a:gd name="T10" fmla="*/ 23 w 36"/>
                                    <a:gd name="T11" fmla="*/ 40 h 66"/>
                                    <a:gd name="T12" fmla="*/ 36 w 36"/>
                                    <a:gd name="T13" fmla="*/ 4 h 66"/>
                                    <a:gd name="T14" fmla="*/ 25 w 36"/>
                                    <a:gd name="T15" fmla="*/ 0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36" h="66">
                                      <a:moveTo>
                                        <a:pt x="25" y="0"/>
                                      </a:moveTo>
                                      <a:cubicBezTo>
                                        <a:pt x="25" y="0"/>
                                        <a:pt x="18" y="25"/>
                                        <a:pt x="14" y="32"/>
                                      </a:cubicBezTo>
                                      <a:cubicBezTo>
                                        <a:pt x="10" y="39"/>
                                        <a:pt x="0" y="41"/>
                                        <a:pt x="0" y="41"/>
                                      </a:cubicBezTo>
                                      <a:cubicBezTo>
                                        <a:pt x="4" y="44"/>
                                        <a:pt x="8" y="43"/>
                                        <a:pt x="12" y="46"/>
                                      </a:cubicBezTo>
                                      <a:cubicBezTo>
                                        <a:pt x="18" y="51"/>
                                        <a:pt x="19" y="62"/>
                                        <a:pt x="25" y="66"/>
                                      </a:cubicBezTo>
                                      <a:cubicBezTo>
                                        <a:pt x="25" y="66"/>
                                        <a:pt x="23" y="48"/>
                                        <a:pt x="23" y="40"/>
                                      </a:cubicBezTo>
                                      <a:cubicBezTo>
                                        <a:pt x="23" y="28"/>
                                        <a:pt x="36" y="4"/>
                                        <a:pt x="36" y="4"/>
                                      </a:cubicBezTo>
                                      <a:lnTo>
                                        <a:pt x="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941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34820" cy="1032595"/>
                                </a:xfrm>
                                <a:custGeom>
                                  <a:avLst/>
                                  <a:gdLst>
                                    <a:gd name="T0" fmla="*/ 463 w 463"/>
                                    <a:gd name="T1" fmla="*/ 142 h 276"/>
                                    <a:gd name="T2" fmla="*/ 428 w 463"/>
                                    <a:gd name="T3" fmla="*/ 113 h 276"/>
                                    <a:gd name="T4" fmla="*/ 319 w 463"/>
                                    <a:gd name="T5" fmla="*/ 87 h 276"/>
                                    <a:gd name="T6" fmla="*/ 186 w 463"/>
                                    <a:gd name="T7" fmla="*/ 0 h 276"/>
                                    <a:gd name="T8" fmla="*/ 193 w 463"/>
                                    <a:gd name="T9" fmla="*/ 117 h 276"/>
                                    <a:gd name="T10" fmla="*/ 210 w 463"/>
                                    <a:gd name="T11" fmla="*/ 147 h 276"/>
                                    <a:gd name="T12" fmla="*/ 160 w 463"/>
                                    <a:gd name="T13" fmla="*/ 177 h 276"/>
                                    <a:gd name="T14" fmla="*/ 10 w 463"/>
                                    <a:gd name="T15" fmla="*/ 188 h 276"/>
                                    <a:gd name="T16" fmla="*/ 33 w 463"/>
                                    <a:gd name="T17" fmla="*/ 212 h 276"/>
                                    <a:gd name="T18" fmla="*/ 18 w 463"/>
                                    <a:gd name="T19" fmla="*/ 246 h 276"/>
                                    <a:gd name="T20" fmla="*/ 146 w 463"/>
                                    <a:gd name="T21" fmla="*/ 225 h 276"/>
                                    <a:gd name="T22" fmla="*/ 283 w 463"/>
                                    <a:gd name="T23" fmla="*/ 271 h 276"/>
                                    <a:gd name="T24" fmla="*/ 411 w 463"/>
                                    <a:gd name="T25" fmla="*/ 159 h 276"/>
                                    <a:gd name="T26" fmla="*/ 463 w 463"/>
                                    <a:gd name="T27" fmla="*/ 142 h 2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63" h="276">
                                      <a:moveTo>
                                        <a:pt x="463" y="142"/>
                                      </a:moveTo>
                                      <a:cubicBezTo>
                                        <a:pt x="449" y="135"/>
                                        <a:pt x="428" y="127"/>
                                        <a:pt x="428" y="113"/>
                                      </a:cubicBezTo>
                                      <a:cubicBezTo>
                                        <a:pt x="425" y="46"/>
                                        <a:pt x="349" y="29"/>
                                        <a:pt x="319" y="87"/>
                                      </a:cubicBezTo>
                                      <a:cubicBezTo>
                                        <a:pt x="269" y="34"/>
                                        <a:pt x="186" y="0"/>
                                        <a:pt x="186" y="0"/>
                                      </a:cubicBezTo>
                                      <a:cubicBezTo>
                                        <a:pt x="186" y="0"/>
                                        <a:pt x="165" y="61"/>
                                        <a:pt x="193" y="117"/>
                                      </a:cubicBezTo>
                                      <a:cubicBezTo>
                                        <a:pt x="198" y="128"/>
                                        <a:pt x="204" y="138"/>
                                        <a:pt x="210" y="147"/>
                                      </a:cubicBezTo>
                                      <a:cubicBezTo>
                                        <a:pt x="192" y="156"/>
                                        <a:pt x="169" y="169"/>
                                        <a:pt x="160" y="177"/>
                                      </a:cubicBezTo>
                                      <a:cubicBezTo>
                                        <a:pt x="135" y="174"/>
                                        <a:pt x="24" y="170"/>
                                        <a:pt x="10" y="188"/>
                                      </a:cubicBezTo>
                                      <a:cubicBezTo>
                                        <a:pt x="0" y="199"/>
                                        <a:pt x="31" y="198"/>
                                        <a:pt x="33" y="212"/>
                                      </a:cubicBezTo>
                                      <a:cubicBezTo>
                                        <a:pt x="35" y="226"/>
                                        <a:pt x="3" y="236"/>
                                        <a:pt x="18" y="246"/>
                                      </a:cubicBezTo>
                                      <a:cubicBezTo>
                                        <a:pt x="34" y="257"/>
                                        <a:pt x="143" y="225"/>
                                        <a:pt x="146" y="225"/>
                                      </a:cubicBezTo>
                                      <a:cubicBezTo>
                                        <a:pt x="150" y="229"/>
                                        <a:pt x="209" y="276"/>
                                        <a:pt x="283" y="271"/>
                                      </a:cubicBezTo>
                                      <a:cubicBezTo>
                                        <a:pt x="382" y="263"/>
                                        <a:pt x="401" y="196"/>
                                        <a:pt x="411" y="159"/>
                                      </a:cubicBezTo>
                                      <a:cubicBezTo>
                                        <a:pt x="418" y="134"/>
                                        <a:pt x="463" y="142"/>
                                        <a:pt x="463" y="142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9379" y="131673"/>
                                  <a:ext cx="951865" cy="763499"/>
                                </a:xfrm>
                                <a:custGeom>
                                  <a:avLst/>
                                  <a:gdLst>
                                    <a:gd name="T0" fmla="*/ 6 w 254"/>
                                    <a:gd name="T1" fmla="*/ 0 h 204"/>
                                    <a:gd name="T2" fmla="*/ 143 w 254"/>
                                    <a:gd name="T3" fmla="*/ 186 h 204"/>
                                    <a:gd name="T4" fmla="*/ 176 w 254"/>
                                    <a:gd name="T5" fmla="*/ 66 h 204"/>
                                    <a:gd name="T6" fmla="*/ 6 w 254"/>
                                    <a:gd name="T7" fmla="*/ 0 h 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54" h="204">
                                      <a:moveTo>
                                        <a:pt x="6" y="0"/>
                                      </a:moveTo>
                                      <a:cubicBezTo>
                                        <a:pt x="0" y="67"/>
                                        <a:pt x="50" y="166"/>
                                        <a:pt x="143" y="186"/>
                                      </a:cubicBezTo>
                                      <a:cubicBezTo>
                                        <a:pt x="228" y="204"/>
                                        <a:pt x="254" y="119"/>
                                        <a:pt x="176" y="66"/>
                                      </a:cubicBezTo>
                                      <a:cubicBezTo>
                                        <a:pt x="126" y="32"/>
                                        <a:pt x="6" y="0"/>
                                        <a:pt x="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4F3857" id="Group 28" o:spid="_x0000_s1026" alt="Bird" style="width:31.7pt;height:20.15pt;rotation:-312598fd;flip:x;mso-position-horizontal-relative:char;mso-position-vertical-relative:line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">
                      <o:lock v:ext="edit" aspectratio="t"/>
                      <v:shape id="Freeform 16" o:spid="_x0000_s1027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" path="m44,c44,,25,21,18,25,11,31,,27,,27v2,5,7,6,10,11c13,46,10,57,14,64v,,5,-19,8,-26c28,26,52,9,52,9l44,xe" fillcolor="#f7941e" stroked="f">
                        <v:path arrowok="t" o:connecttype="custom" o:connectlocs="164953,0;67481,93464;0,100941;37489,142065;52485,239268;82477,142065;194945,33647;164953,0" o:connectangles="0,0,0,0,0,0,0,0"/>
                      </v:shape>
                      <v:shape id="Freeform 17" o:spid="_x0000_s1028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" path="m25,v,,-7,25,-11,32c10,39,,41,,41v4,3,8,2,12,5c18,51,19,62,25,66v,,-2,-18,-2,-26c23,28,36,4,36,4l25,xe" fillcolor="#f7941e" stroked="f">
                        <v:path arrowok="t" o:connecttype="custom" o:connectlocs="93927,0;52599,119701;0,153367;45085,172071;93927,246884;86413,149627;135255,14963;93927,0" o:connectangles="0,0,0,0,0,0,0,0"/>
                      </v:shape>
                      <v:shape id="Freeform 18" o:spid="_x0000_s1029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      </v:shape>
                      <v:shape id="Freeform 19" o:spid="_x0000_s1030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" path="m6,c,67,50,166,143,186v85,18,111,-67,33,-120c126,32,6,,6,xe" fillcolor="#9fdcd5 [1941]" stroked="f">
                        <v:path arrowok="t" o:connecttype="custom" o:connectlocs="22485,0;535893,696131;659560,247014;22485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E63BC5E" w14:textId="77777777" w:rsidR="00752FC4" w:rsidRPr="00752FC4" w:rsidRDefault="00752FC4" w:rsidP="00752FC4">
            <w:pPr>
              <w:pStyle w:val="ContactInfo"/>
              <w:spacing w:line="276" w:lineRule="auto"/>
            </w:pPr>
          </w:p>
        </w:tc>
      </w:tr>
      <w:tr w:rsidR="00C238E4" w:rsidRPr="00752FC4" w14:paraId="69E34124" w14:textId="77777777" w:rsidTr="00D04123">
        <w:trPr>
          <w:tblHeader/>
        </w:trPr>
        <w:tc>
          <w:tcPr>
            <w:tcW w:w="4368" w:type="dxa"/>
          </w:tcPr>
          <w:p w14:paraId="2F4C32BF" w14:textId="77777777" w:rsidR="00C238E4" w:rsidRDefault="00C238E4" w:rsidP="000F7122">
            <w:pPr>
              <w:pStyle w:val="Name"/>
            </w:pPr>
          </w:p>
          <w:p w14:paraId="1943A088" w14:textId="77777777" w:rsidR="00C238E4" w:rsidRDefault="00C238E4" w:rsidP="000F7122">
            <w:pPr>
              <w:pStyle w:val="Name"/>
              <w:rPr>
                <w:sz w:val="28"/>
                <w:szCs w:val="28"/>
              </w:rPr>
            </w:pPr>
            <w:r w:rsidRPr="00C238E4">
              <w:rPr>
                <w:sz w:val="28"/>
                <w:szCs w:val="28"/>
              </w:rPr>
              <w:t>Record</w:t>
            </w:r>
            <w:r>
              <w:rPr>
                <w:sz w:val="28"/>
                <w:szCs w:val="28"/>
              </w:rPr>
              <w:t xml:space="preserve"> of Sightings TW2 5BZ</w:t>
            </w:r>
          </w:p>
          <w:p w14:paraId="52723E66" w14:textId="77777777" w:rsidR="00C238E4" w:rsidRDefault="00C238E4" w:rsidP="000F7122">
            <w:pPr>
              <w:pStyle w:val="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 Field MOL/Churchview and</w:t>
            </w:r>
          </w:p>
          <w:p w14:paraId="03D0A35A" w14:textId="77777777" w:rsidR="00C238E4" w:rsidRDefault="00C238E4" w:rsidP="000F7122">
            <w:pPr>
              <w:pStyle w:val="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Neighbouring Gardens</w:t>
            </w:r>
          </w:p>
          <w:p w14:paraId="7617746E" w14:textId="5FDE2D43" w:rsidR="008A58C6" w:rsidRPr="00C238E4" w:rsidRDefault="008A58C6" w:rsidP="000F7122">
            <w:pPr>
              <w:pStyle w:val="Nam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UPDATED: </w:t>
            </w:r>
            <w:r w:rsidR="00274916">
              <w:rPr>
                <w:sz w:val="28"/>
                <w:szCs w:val="28"/>
              </w:rPr>
              <w:t>July 2020</w:t>
            </w:r>
          </w:p>
        </w:tc>
        <w:tc>
          <w:tcPr>
            <w:tcW w:w="4632" w:type="dxa"/>
          </w:tcPr>
          <w:p w14:paraId="7CDA9DC3" w14:textId="77777777" w:rsidR="00C238E4" w:rsidRPr="00752FC4" w:rsidRDefault="00C238E4" w:rsidP="00752FC4">
            <w:pPr>
              <w:pStyle w:val="Graphic"/>
              <w:rPr>
                <w:noProof/>
              </w:rPr>
            </w:pPr>
          </w:p>
        </w:tc>
      </w:tr>
    </w:tbl>
    <w:p w14:paraId="4E46F34B" w14:textId="77777777" w:rsidR="00C238E4" w:rsidRDefault="00C238E4" w:rsidP="00C238E4">
      <w:pPr>
        <w:pStyle w:val="Salutation"/>
        <w:ind w:left="720"/>
      </w:pPr>
    </w:p>
    <w:p w14:paraId="12F06FB2" w14:textId="2D4C32B2" w:rsidR="00C238E4" w:rsidRDefault="008A58C6" w:rsidP="008A58C6">
      <w:pPr>
        <w:pStyle w:val="ListParagraph"/>
        <w:numPr>
          <w:ilvl w:val="0"/>
          <w:numId w:val="12"/>
        </w:numPr>
      </w:pPr>
      <w:r>
        <w:t xml:space="preserve">BLACKBIRD </w:t>
      </w:r>
      <w:r w:rsidR="006E6691">
        <w:t xml:space="preserve"> 20</w:t>
      </w:r>
      <w:r w:rsidR="00274916">
        <w:t>20</w:t>
      </w:r>
      <w:r w:rsidR="006E6691">
        <w:t xml:space="preserve"> every day!  Male and female</w:t>
      </w:r>
    </w:p>
    <w:p w14:paraId="2CF9C546" w14:textId="305292E4" w:rsidR="008A58C6" w:rsidRDefault="008A58C6" w:rsidP="008A58C6">
      <w:pPr>
        <w:pStyle w:val="ListParagraph"/>
        <w:numPr>
          <w:ilvl w:val="0"/>
          <w:numId w:val="12"/>
        </w:numPr>
      </w:pPr>
      <w:r>
        <w:t>BLACKCAP – NATIVE AND MIGRATING</w:t>
      </w:r>
      <w:r w:rsidR="006E6691">
        <w:t xml:space="preserve"> Apr/</w:t>
      </w:r>
      <w:proofErr w:type="spellStart"/>
      <w:r w:rsidR="006E6691">
        <w:t>MayJuly</w:t>
      </w:r>
      <w:proofErr w:type="spellEnd"/>
      <w:r w:rsidR="00274916">
        <w:t xml:space="preserve"> 2020</w:t>
      </w:r>
    </w:p>
    <w:p w14:paraId="0511DE75" w14:textId="3F28A415" w:rsidR="008A58C6" w:rsidRDefault="008A58C6" w:rsidP="008A58C6">
      <w:pPr>
        <w:pStyle w:val="ListParagraph"/>
        <w:numPr>
          <w:ilvl w:val="0"/>
          <w:numId w:val="12"/>
        </w:numPr>
      </w:pPr>
      <w:r>
        <w:t>BULLFINCH –</w:t>
      </w:r>
      <w:r w:rsidR="00274916">
        <w:t xml:space="preserve"> sadly not present now</w:t>
      </w:r>
    </w:p>
    <w:p w14:paraId="198FE1AF" w14:textId="289D8FFD" w:rsidR="008A58C6" w:rsidRDefault="008A58C6" w:rsidP="008A58C6">
      <w:pPr>
        <w:pStyle w:val="ListParagraph"/>
        <w:numPr>
          <w:ilvl w:val="0"/>
          <w:numId w:val="12"/>
        </w:numPr>
      </w:pPr>
      <w:proofErr w:type="gramStart"/>
      <w:r>
        <w:t>CHAFFINCH</w:t>
      </w:r>
      <w:r w:rsidR="006E6691">
        <w:t xml:space="preserve">  </w:t>
      </w:r>
      <w:r w:rsidR="00BA5A23">
        <w:t>Apr</w:t>
      </w:r>
      <w:proofErr w:type="gramEnd"/>
      <w:r w:rsidR="00BA5A23">
        <w:t>/</w:t>
      </w:r>
      <w:proofErr w:type="spellStart"/>
      <w:r w:rsidR="00BA5A23">
        <w:t>May</w:t>
      </w:r>
      <w:r w:rsidR="006E6691">
        <w:t>June</w:t>
      </w:r>
      <w:proofErr w:type="spellEnd"/>
      <w:r w:rsidR="006E6691">
        <w:t>/ 20</w:t>
      </w:r>
      <w:r w:rsidR="00274916">
        <w:t>20</w:t>
      </w:r>
    </w:p>
    <w:p w14:paraId="3FD1AC60" w14:textId="78171299" w:rsidR="008A58C6" w:rsidRDefault="008A58C6" w:rsidP="008A58C6">
      <w:pPr>
        <w:pStyle w:val="ListParagraph"/>
        <w:numPr>
          <w:ilvl w:val="0"/>
          <w:numId w:val="12"/>
        </w:numPr>
      </w:pPr>
      <w:r>
        <w:t>CHIFFCHAFF</w:t>
      </w:r>
      <w:r w:rsidR="006E6691">
        <w:t xml:space="preserve"> </w:t>
      </w:r>
      <w:r w:rsidR="00274916">
        <w:t>June</w:t>
      </w:r>
      <w:r w:rsidR="006E6691">
        <w:t xml:space="preserve"> 20</w:t>
      </w:r>
      <w:r w:rsidR="00274916">
        <w:t>20</w:t>
      </w:r>
    </w:p>
    <w:p w14:paraId="69CEA262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CROW</w:t>
      </w:r>
      <w:r w:rsidR="006E6691">
        <w:t xml:space="preserve"> Regular viewings</w:t>
      </w:r>
    </w:p>
    <w:p w14:paraId="37387CB1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DOVE COLLARED</w:t>
      </w:r>
      <w:r w:rsidR="006E6691">
        <w:t xml:space="preserve"> regular viewings</w:t>
      </w:r>
    </w:p>
    <w:p w14:paraId="0D146C25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DOVE TURTLED</w:t>
      </w:r>
      <w:r w:rsidR="006E6691">
        <w:t xml:space="preserve"> regular viewings</w:t>
      </w:r>
    </w:p>
    <w:p w14:paraId="638572C0" w14:textId="750F3FFC" w:rsidR="008A58C6" w:rsidRDefault="008A58C6" w:rsidP="008A58C6">
      <w:pPr>
        <w:pStyle w:val="ListParagraph"/>
        <w:numPr>
          <w:ilvl w:val="0"/>
          <w:numId w:val="12"/>
        </w:numPr>
      </w:pPr>
      <w:proofErr w:type="gramStart"/>
      <w:r>
        <w:t>DUNNOCK</w:t>
      </w:r>
      <w:r w:rsidR="00BA5A23">
        <w:t xml:space="preserve">  </w:t>
      </w:r>
      <w:r w:rsidR="00274916">
        <w:t>present</w:t>
      </w:r>
      <w:proofErr w:type="gramEnd"/>
      <w:r w:rsidR="00274916">
        <w:t xml:space="preserve"> daily</w:t>
      </w:r>
      <w:r w:rsidR="006E6691">
        <w:t xml:space="preserve"> 20</w:t>
      </w:r>
      <w:r w:rsidR="00274916">
        <w:t>20</w:t>
      </w:r>
    </w:p>
    <w:p w14:paraId="11900925" w14:textId="0C7B7A0B" w:rsidR="008A58C6" w:rsidRDefault="008A58C6" w:rsidP="008A58C6">
      <w:pPr>
        <w:pStyle w:val="ListParagraph"/>
        <w:numPr>
          <w:ilvl w:val="0"/>
          <w:numId w:val="12"/>
        </w:numPr>
      </w:pPr>
      <w:r>
        <w:t>EGRET</w:t>
      </w:r>
      <w:r w:rsidR="006E6691">
        <w:t xml:space="preserve"> Flying overhead </w:t>
      </w:r>
    </w:p>
    <w:p w14:paraId="5DBB784D" w14:textId="0399C655" w:rsidR="008A58C6" w:rsidRDefault="008A58C6" w:rsidP="008A58C6">
      <w:pPr>
        <w:pStyle w:val="ListParagraph"/>
        <w:numPr>
          <w:ilvl w:val="0"/>
          <w:numId w:val="12"/>
        </w:numPr>
      </w:pPr>
      <w:proofErr w:type="gramStart"/>
      <w:r>
        <w:t>FIELDFARE</w:t>
      </w:r>
      <w:r w:rsidR="006E6691">
        <w:t xml:space="preserve">  </w:t>
      </w:r>
      <w:r w:rsidR="00BA5A23">
        <w:t>Not</w:t>
      </w:r>
      <w:proofErr w:type="gramEnd"/>
      <w:r w:rsidR="00BA5A23">
        <w:t xml:space="preserve"> </w:t>
      </w:r>
      <w:r w:rsidR="00274916">
        <w:t>seen this year</w:t>
      </w:r>
    </w:p>
    <w:p w14:paraId="7C031416" w14:textId="2E72A03D" w:rsidR="00BA5A23" w:rsidRDefault="00BA5A23" w:rsidP="008A58C6">
      <w:pPr>
        <w:pStyle w:val="ListParagraph"/>
        <w:numPr>
          <w:ilvl w:val="0"/>
          <w:numId w:val="12"/>
        </w:numPr>
      </w:pPr>
      <w:r>
        <w:t xml:space="preserve">GOLDCREST </w:t>
      </w:r>
      <w:r w:rsidR="00274916">
        <w:t>seen on the river crane corridor adjacent to MOL</w:t>
      </w:r>
    </w:p>
    <w:p w14:paraId="1D268256" w14:textId="77777777" w:rsidR="008A58C6" w:rsidRDefault="008A58C6" w:rsidP="008A58C6">
      <w:pPr>
        <w:pStyle w:val="ListParagraph"/>
        <w:numPr>
          <w:ilvl w:val="0"/>
          <w:numId w:val="12"/>
        </w:numPr>
      </w:pPr>
      <w:proofErr w:type="gramStart"/>
      <w:r>
        <w:t>GOLDFINCH</w:t>
      </w:r>
      <w:r w:rsidR="00BA5A23">
        <w:t xml:space="preserve">  Regular</w:t>
      </w:r>
      <w:proofErr w:type="gramEnd"/>
      <w:r w:rsidR="00BA5A23">
        <w:t xml:space="preserve"> visitors</w:t>
      </w:r>
    </w:p>
    <w:p w14:paraId="6962D7E9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GREENFINCH</w:t>
      </w:r>
      <w:r w:rsidR="00BA5A23">
        <w:t xml:space="preserve"> Regular visitors </w:t>
      </w:r>
    </w:p>
    <w:p w14:paraId="1001E81B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 xml:space="preserve">GULL </w:t>
      </w:r>
      <w:proofErr w:type="gramStart"/>
      <w:r>
        <w:t>COMMON</w:t>
      </w:r>
      <w:r w:rsidR="00BA5A23">
        <w:t xml:space="preserve">  Regular</w:t>
      </w:r>
      <w:proofErr w:type="gramEnd"/>
      <w:r w:rsidR="00BA5A23">
        <w:t xml:space="preserve"> visitors</w:t>
      </w:r>
    </w:p>
    <w:p w14:paraId="3431FAD9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HERON</w:t>
      </w:r>
      <w:r w:rsidR="00BA5A23">
        <w:t xml:space="preserve">   Regular visitor</w:t>
      </w:r>
    </w:p>
    <w:p w14:paraId="7C7122A8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 xml:space="preserve">HOUSEMARTIN </w:t>
      </w:r>
      <w:r w:rsidR="006E6691">
        <w:t>–</w:t>
      </w:r>
      <w:r>
        <w:t xml:space="preserve"> FLYING</w:t>
      </w:r>
    </w:p>
    <w:p w14:paraId="1B4B8058" w14:textId="69CE2E00" w:rsidR="006E6691" w:rsidRDefault="006E6691" w:rsidP="008A58C6">
      <w:pPr>
        <w:pStyle w:val="ListParagraph"/>
        <w:numPr>
          <w:ilvl w:val="0"/>
          <w:numId w:val="12"/>
        </w:numPr>
      </w:pPr>
      <w:r>
        <w:t xml:space="preserve">JACKDAW  </w:t>
      </w:r>
    </w:p>
    <w:p w14:paraId="3A876671" w14:textId="10563599" w:rsidR="008A58C6" w:rsidRDefault="008A58C6" w:rsidP="008A58C6">
      <w:pPr>
        <w:pStyle w:val="ListParagraph"/>
        <w:numPr>
          <w:ilvl w:val="0"/>
          <w:numId w:val="12"/>
        </w:numPr>
      </w:pPr>
      <w:r>
        <w:t>JAY</w:t>
      </w:r>
      <w:r w:rsidR="00BA5A23">
        <w:t xml:space="preserve"> </w:t>
      </w:r>
      <w:r w:rsidR="00274916">
        <w:t>regular visitors</w:t>
      </w:r>
    </w:p>
    <w:p w14:paraId="7771D8E9" w14:textId="480AC4C6" w:rsidR="008A58C6" w:rsidRDefault="00BA5A23" w:rsidP="008A58C6">
      <w:pPr>
        <w:pStyle w:val="ListParagraph"/>
        <w:numPr>
          <w:ilvl w:val="0"/>
          <w:numId w:val="12"/>
        </w:numPr>
      </w:pPr>
      <w:r>
        <w:t xml:space="preserve">KINGFISHER – Opposite MOL Field River Crane </w:t>
      </w:r>
    </w:p>
    <w:p w14:paraId="659B5702" w14:textId="43061A96" w:rsidR="008A58C6" w:rsidRDefault="00BA5A23" w:rsidP="008A58C6">
      <w:pPr>
        <w:pStyle w:val="ListParagraph"/>
        <w:numPr>
          <w:ilvl w:val="0"/>
          <w:numId w:val="12"/>
        </w:numPr>
      </w:pPr>
      <w:r>
        <w:t xml:space="preserve">LINNET </w:t>
      </w:r>
      <w:r w:rsidR="00274916">
        <w:t>– not this year</w:t>
      </w:r>
    </w:p>
    <w:p w14:paraId="1365C504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MAGPIE</w:t>
      </w:r>
      <w:r w:rsidR="00BA5A23">
        <w:t xml:space="preserve">   Regular visitors</w:t>
      </w:r>
    </w:p>
    <w:p w14:paraId="4243E366" w14:textId="3EF7A445" w:rsidR="008A58C6" w:rsidRDefault="008A58C6" w:rsidP="008A58C6">
      <w:pPr>
        <w:pStyle w:val="ListParagraph"/>
        <w:numPr>
          <w:ilvl w:val="0"/>
          <w:numId w:val="12"/>
        </w:numPr>
      </w:pPr>
      <w:r>
        <w:t>MALLARD</w:t>
      </w:r>
      <w:r w:rsidR="00BA5A23">
        <w:t xml:space="preserve">   </w:t>
      </w:r>
    </w:p>
    <w:p w14:paraId="41779BB1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MOORHEN</w:t>
      </w:r>
      <w:r w:rsidR="00BA5A23">
        <w:t xml:space="preserve">    In </w:t>
      </w:r>
      <w:proofErr w:type="spellStart"/>
      <w:r w:rsidR="00BA5A23">
        <w:t>kneller</w:t>
      </w:r>
      <w:proofErr w:type="spellEnd"/>
      <w:r w:rsidR="00BA5A23">
        <w:t xml:space="preserve"> gardens</w:t>
      </w:r>
    </w:p>
    <w:p w14:paraId="249CB4C3" w14:textId="1B595E7D" w:rsidR="008A58C6" w:rsidRDefault="008A58C6" w:rsidP="008A58C6">
      <w:pPr>
        <w:pStyle w:val="ListParagraph"/>
        <w:numPr>
          <w:ilvl w:val="0"/>
          <w:numId w:val="12"/>
        </w:numPr>
      </w:pPr>
      <w:r>
        <w:t>NUTHATCH</w:t>
      </w:r>
      <w:r w:rsidR="00BA5A23">
        <w:t xml:space="preserve">   </w:t>
      </w:r>
      <w:r w:rsidR="00274916">
        <w:t xml:space="preserve">gardens and mol </w:t>
      </w:r>
    </w:p>
    <w:p w14:paraId="2ACF600D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OWL -HEARD NOT SEEN</w:t>
      </w:r>
    </w:p>
    <w:p w14:paraId="70A4A9F0" w14:textId="6C56680C" w:rsidR="00C10314" w:rsidRDefault="00C10314" w:rsidP="008A58C6">
      <w:pPr>
        <w:pStyle w:val="ListParagraph"/>
        <w:numPr>
          <w:ilvl w:val="0"/>
          <w:numId w:val="12"/>
        </w:numPr>
      </w:pPr>
      <w:r>
        <w:t>PARAKEET</w:t>
      </w:r>
      <w:r w:rsidR="00BA5A23">
        <w:t xml:space="preserve"> </w:t>
      </w:r>
      <w:r w:rsidR="00274916">
        <w:t>in the ash and oak trees</w:t>
      </w:r>
    </w:p>
    <w:p w14:paraId="78184682" w14:textId="4FBDAB0D" w:rsidR="008A58C6" w:rsidRDefault="00BA5A23" w:rsidP="008A58C6">
      <w:pPr>
        <w:pStyle w:val="ListParagraph"/>
        <w:numPr>
          <w:ilvl w:val="0"/>
          <w:numId w:val="12"/>
        </w:numPr>
      </w:pPr>
      <w:r>
        <w:lastRenderedPageBreak/>
        <w:t xml:space="preserve">REDSTART </w:t>
      </w:r>
      <w:r w:rsidR="00274916">
        <w:t>- no</w:t>
      </w:r>
    </w:p>
    <w:p w14:paraId="5655DFD6" w14:textId="65EB92FC" w:rsidR="008A58C6" w:rsidRDefault="008A58C6" w:rsidP="008A58C6">
      <w:pPr>
        <w:pStyle w:val="ListParagraph"/>
        <w:numPr>
          <w:ilvl w:val="0"/>
          <w:numId w:val="12"/>
        </w:numPr>
      </w:pPr>
      <w:r>
        <w:t>REDWING</w:t>
      </w:r>
      <w:r w:rsidR="00BA5A23">
        <w:t xml:space="preserve"> </w:t>
      </w:r>
    </w:p>
    <w:p w14:paraId="37790343" w14:textId="77777777" w:rsidR="008A58C6" w:rsidRDefault="008A58C6" w:rsidP="008A58C6">
      <w:pPr>
        <w:pStyle w:val="ListParagraph"/>
        <w:numPr>
          <w:ilvl w:val="0"/>
          <w:numId w:val="12"/>
        </w:numPr>
      </w:pPr>
      <w:proofErr w:type="gramStart"/>
      <w:r>
        <w:t xml:space="preserve">ROBIN </w:t>
      </w:r>
      <w:r w:rsidR="00BA5A23">
        <w:t xml:space="preserve"> Regular</w:t>
      </w:r>
      <w:proofErr w:type="gramEnd"/>
      <w:r w:rsidR="00BA5A23">
        <w:t xml:space="preserve"> visitor</w:t>
      </w:r>
    </w:p>
    <w:p w14:paraId="387EF81C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ROOK</w:t>
      </w:r>
      <w:r w:rsidR="00BA5A23">
        <w:t xml:space="preserve">    Regular visitor</w:t>
      </w:r>
    </w:p>
    <w:p w14:paraId="7A010AAF" w14:textId="0A4C6638" w:rsidR="008A58C6" w:rsidRDefault="008A58C6" w:rsidP="008A58C6">
      <w:pPr>
        <w:pStyle w:val="ListParagraph"/>
        <w:numPr>
          <w:ilvl w:val="0"/>
          <w:numId w:val="12"/>
        </w:numPr>
      </w:pPr>
      <w:r>
        <w:t>SPARROW HOUSE</w:t>
      </w:r>
      <w:r w:rsidR="00BA5A23">
        <w:t xml:space="preserve"> </w:t>
      </w:r>
    </w:p>
    <w:p w14:paraId="1503C47A" w14:textId="623EED27" w:rsidR="008A58C6" w:rsidRDefault="008A58C6" w:rsidP="008A58C6">
      <w:pPr>
        <w:pStyle w:val="ListParagraph"/>
        <w:numPr>
          <w:ilvl w:val="0"/>
          <w:numId w:val="12"/>
        </w:numPr>
      </w:pPr>
      <w:r>
        <w:t>SPARROW TREE</w:t>
      </w:r>
      <w:r w:rsidR="00CA787F">
        <w:t xml:space="preserve">    </w:t>
      </w:r>
    </w:p>
    <w:p w14:paraId="4C953B2F" w14:textId="285146A3" w:rsidR="008A58C6" w:rsidRDefault="008A58C6" w:rsidP="008A58C6">
      <w:pPr>
        <w:pStyle w:val="ListParagraph"/>
        <w:numPr>
          <w:ilvl w:val="0"/>
          <w:numId w:val="12"/>
        </w:numPr>
      </w:pPr>
      <w:r>
        <w:t>SPARROWHAWK</w:t>
      </w:r>
      <w:r w:rsidR="00CA787F">
        <w:t xml:space="preserve"> </w:t>
      </w:r>
    </w:p>
    <w:p w14:paraId="140C6320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STARLING</w:t>
      </w:r>
      <w:r w:rsidR="00CA787F">
        <w:t xml:space="preserve"> Regular visitors</w:t>
      </w:r>
    </w:p>
    <w:p w14:paraId="3A438F6D" w14:textId="77777777" w:rsidR="00CA787F" w:rsidRDefault="00CA787F" w:rsidP="008A58C6">
      <w:pPr>
        <w:pStyle w:val="ListParagraph"/>
        <w:numPr>
          <w:ilvl w:val="0"/>
          <w:numId w:val="12"/>
        </w:numPr>
      </w:pPr>
      <w:r>
        <w:t>Swallow   flying over field MOL</w:t>
      </w:r>
    </w:p>
    <w:p w14:paraId="4CE22968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SWIFT – FLYING</w:t>
      </w:r>
    </w:p>
    <w:p w14:paraId="1B5B4856" w14:textId="05BFD98F" w:rsidR="008A58C6" w:rsidRDefault="008A58C6" w:rsidP="008A58C6">
      <w:pPr>
        <w:pStyle w:val="ListParagraph"/>
        <w:numPr>
          <w:ilvl w:val="0"/>
          <w:numId w:val="12"/>
        </w:numPr>
      </w:pPr>
      <w:r>
        <w:t>THRUSH- MISTLE</w:t>
      </w:r>
      <w:r w:rsidR="00CA787F">
        <w:t xml:space="preserve">   </w:t>
      </w:r>
    </w:p>
    <w:p w14:paraId="17F2BEA5" w14:textId="733F99A6" w:rsidR="008A58C6" w:rsidRDefault="008A58C6" w:rsidP="008A58C6">
      <w:pPr>
        <w:pStyle w:val="ListParagraph"/>
        <w:numPr>
          <w:ilvl w:val="0"/>
          <w:numId w:val="12"/>
        </w:numPr>
      </w:pPr>
      <w:r>
        <w:t>THRUSH-SONG</w:t>
      </w:r>
      <w:r w:rsidR="00CA787F">
        <w:t xml:space="preserve">        </w:t>
      </w:r>
      <w:r w:rsidR="00274916">
        <w:t>seen regularly and nesting here</w:t>
      </w:r>
    </w:p>
    <w:p w14:paraId="56888AA5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TIT BLUE</w:t>
      </w:r>
      <w:r w:rsidR="00CA787F">
        <w:t xml:space="preserve">                   Regular visitors</w:t>
      </w:r>
    </w:p>
    <w:p w14:paraId="4F3BB974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TIT COAL</w:t>
      </w:r>
      <w:r w:rsidR="00CA787F">
        <w:t xml:space="preserve">                   Regular visitors not as many as the other Tits</w:t>
      </w:r>
    </w:p>
    <w:p w14:paraId="414664FE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TIT GREAT</w:t>
      </w:r>
      <w:r w:rsidR="00CA787F">
        <w:t xml:space="preserve">                 regular</w:t>
      </w:r>
    </w:p>
    <w:p w14:paraId="449D338C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TIT LONG TAILED</w:t>
      </w:r>
      <w:r w:rsidR="00CA787F">
        <w:t xml:space="preserve">      regular</w:t>
      </w:r>
    </w:p>
    <w:p w14:paraId="5DCF6271" w14:textId="1A504AEE" w:rsidR="008A58C6" w:rsidRDefault="008A58C6" w:rsidP="008A58C6">
      <w:pPr>
        <w:pStyle w:val="ListParagraph"/>
        <w:numPr>
          <w:ilvl w:val="0"/>
          <w:numId w:val="12"/>
        </w:numPr>
      </w:pPr>
      <w:r>
        <w:t>TREECREEPER</w:t>
      </w:r>
      <w:r w:rsidR="00CA787F">
        <w:t xml:space="preserve">   </w:t>
      </w:r>
      <w:r w:rsidR="00274916">
        <w:t>in oak</w:t>
      </w:r>
    </w:p>
    <w:p w14:paraId="7800680F" w14:textId="261093EE" w:rsidR="008A58C6" w:rsidRDefault="008A58C6" w:rsidP="008A58C6">
      <w:pPr>
        <w:pStyle w:val="ListParagraph"/>
        <w:numPr>
          <w:ilvl w:val="0"/>
          <w:numId w:val="12"/>
        </w:numPr>
      </w:pPr>
      <w:r>
        <w:t xml:space="preserve">WAGTAIL </w:t>
      </w:r>
      <w:proofErr w:type="gramStart"/>
      <w:r>
        <w:t>PIED</w:t>
      </w:r>
      <w:r w:rsidR="00CA787F">
        <w:t xml:space="preserve">  other</w:t>
      </w:r>
      <w:proofErr w:type="gramEnd"/>
      <w:r w:rsidR="00CA787F">
        <w:t xml:space="preserve"> bank river crane walk </w:t>
      </w:r>
    </w:p>
    <w:p w14:paraId="42A4ED94" w14:textId="45E7A95D" w:rsidR="008A58C6" w:rsidRDefault="008A58C6" w:rsidP="008A58C6">
      <w:pPr>
        <w:pStyle w:val="ListParagraph"/>
        <w:numPr>
          <w:ilvl w:val="0"/>
          <w:numId w:val="12"/>
        </w:numPr>
      </w:pPr>
      <w:r>
        <w:t>WOODPECKER GREATER SPOTTED</w:t>
      </w:r>
      <w:r w:rsidR="00CA787F">
        <w:t xml:space="preserve">   </w:t>
      </w:r>
    </w:p>
    <w:p w14:paraId="4C3B106B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WOOD PIGEON</w:t>
      </w:r>
      <w:r w:rsidR="00CA787F">
        <w:t xml:space="preserve">   Plentiful and regular</w:t>
      </w:r>
    </w:p>
    <w:p w14:paraId="10F1C7EB" w14:textId="77777777" w:rsidR="008A58C6" w:rsidRDefault="008A58C6" w:rsidP="008A58C6">
      <w:pPr>
        <w:pStyle w:val="ListParagraph"/>
        <w:numPr>
          <w:ilvl w:val="0"/>
          <w:numId w:val="12"/>
        </w:numPr>
      </w:pPr>
      <w:r>
        <w:t>WREN</w:t>
      </w:r>
      <w:r w:rsidR="00CA787F">
        <w:t xml:space="preserve">                    Regular visitor</w:t>
      </w:r>
    </w:p>
    <w:p w14:paraId="268F3D31" w14:textId="77777777" w:rsidR="008D77A0" w:rsidRDefault="008D77A0" w:rsidP="008D77A0">
      <w:pPr>
        <w:pStyle w:val="ListParagraph"/>
      </w:pPr>
    </w:p>
    <w:p w14:paraId="602B4AD4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STAGBEETLES</w:t>
      </w:r>
    </w:p>
    <w:p w14:paraId="77E29289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HEDGEHOG</w:t>
      </w:r>
    </w:p>
    <w:p w14:paraId="4A1C84B6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NEWTS</w:t>
      </w:r>
    </w:p>
    <w:p w14:paraId="431C062B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FROGS</w:t>
      </w:r>
    </w:p>
    <w:p w14:paraId="25258779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TOADS</w:t>
      </w:r>
    </w:p>
    <w:p w14:paraId="2BCAFD5B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WASPS</w:t>
      </w:r>
    </w:p>
    <w:p w14:paraId="25666214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HORNET</w:t>
      </w:r>
    </w:p>
    <w:p w14:paraId="63CD60D2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BUMBLEBEES</w:t>
      </w:r>
    </w:p>
    <w:p w14:paraId="59084409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HONEYBEES</w:t>
      </w:r>
    </w:p>
    <w:p w14:paraId="2D26EEC1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WILDBEES</w:t>
      </w:r>
    </w:p>
    <w:p w14:paraId="49A221A7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DRAGONFLIES</w:t>
      </w:r>
    </w:p>
    <w:p w14:paraId="6BF1DEB4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FLYING ANTS</w:t>
      </w:r>
    </w:p>
    <w:p w14:paraId="38F993D4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DAMSELFLIES</w:t>
      </w:r>
    </w:p>
    <w:p w14:paraId="59A91058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LADYBIRDS</w:t>
      </w:r>
    </w:p>
    <w:p w14:paraId="45E4E220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ROSECHAFFER</w:t>
      </w:r>
    </w:p>
    <w:p w14:paraId="712A6D1A" w14:textId="1D3E3EB3" w:rsidR="00274916" w:rsidRDefault="00C10314" w:rsidP="00274916">
      <w:pPr>
        <w:pStyle w:val="ListParagraph"/>
        <w:numPr>
          <w:ilvl w:val="0"/>
          <w:numId w:val="13"/>
        </w:numPr>
      </w:pPr>
      <w:r>
        <w:t xml:space="preserve">GARDEN CARPET </w:t>
      </w:r>
      <w:proofErr w:type="spellStart"/>
      <w:r>
        <w:t>MOT</w:t>
      </w:r>
      <w:r w:rsidR="00274916">
        <w:t>h</w:t>
      </w:r>
      <w:proofErr w:type="spellEnd"/>
    </w:p>
    <w:p w14:paraId="084A4D45" w14:textId="77777777" w:rsidR="00A52E93" w:rsidRDefault="00A52E93" w:rsidP="00A52E93">
      <w:pPr>
        <w:pStyle w:val="ListParagraph"/>
      </w:pPr>
    </w:p>
    <w:p w14:paraId="2582FB27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JERSEY TIGER MOTH</w:t>
      </w:r>
    </w:p>
    <w:p w14:paraId="2CE9CBA7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MINT MOTHS</w:t>
      </w:r>
    </w:p>
    <w:p w14:paraId="2036A042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MOTHS – UNIDENTIFED SPECIES BUT PHOTOGRAPHED ONLINE WEBSITE</w:t>
      </w:r>
    </w:p>
    <w:p w14:paraId="6AAECE9A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SPIDERS – LARGE VARIETY</w:t>
      </w:r>
    </w:p>
    <w:p w14:paraId="4F38E6DA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BUTTERFLIES: PAINTED LADY</w:t>
      </w:r>
    </w:p>
    <w:p w14:paraId="54FD0B2A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RED ADMIRAL</w:t>
      </w:r>
    </w:p>
    <w:p w14:paraId="0AA23F86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COMMA</w:t>
      </w:r>
    </w:p>
    <w:p w14:paraId="0D6BB56D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MEADOW BROWN</w:t>
      </w:r>
    </w:p>
    <w:p w14:paraId="781BBD7B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GATEKEEPER</w:t>
      </w:r>
    </w:p>
    <w:p w14:paraId="5B41224D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LARGE WHITE</w:t>
      </w:r>
    </w:p>
    <w:p w14:paraId="6CCDBF4F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SMALL WHITE</w:t>
      </w:r>
    </w:p>
    <w:p w14:paraId="2C3123A6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COMMON BLUE</w:t>
      </w:r>
    </w:p>
    <w:p w14:paraId="74316B26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SPECKLED WOOD</w:t>
      </w:r>
    </w:p>
    <w:p w14:paraId="26E87476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LARGE SKIPPER</w:t>
      </w:r>
    </w:p>
    <w:p w14:paraId="3EC89CD2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SMALL TORTOISESHELL</w:t>
      </w:r>
    </w:p>
    <w:p w14:paraId="313508D8" w14:textId="77777777" w:rsidR="00C10314" w:rsidRDefault="00C10314" w:rsidP="00C10314">
      <w:pPr>
        <w:pStyle w:val="ListParagraph"/>
        <w:numPr>
          <w:ilvl w:val="0"/>
          <w:numId w:val="13"/>
        </w:numPr>
      </w:pPr>
      <w:r>
        <w:t>UNIDENTIFIED LIME GREEN WINGS</w:t>
      </w:r>
    </w:p>
    <w:p w14:paraId="5AA1172A" w14:textId="77777777" w:rsidR="000B697E" w:rsidRDefault="000B697E" w:rsidP="00C10314">
      <w:pPr>
        <w:pStyle w:val="ListParagraph"/>
        <w:numPr>
          <w:ilvl w:val="0"/>
          <w:numId w:val="13"/>
        </w:numPr>
      </w:pPr>
      <w:r>
        <w:t>WATERVOLES</w:t>
      </w:r>
    </w:p>
    <w:p w14:paraId="71029825" w14:textId="77777777" w:rsidR="000B697E" w:rsidRDefault="000B697E" w:rsidP="00C10314">
      <w:pPr>
        <w:pStyle w:val="ListParagraph"/>
        <w:numPr>
          <w:ilvl w:val="0"/>
          <w:numId w:val="13"/>
        </w:numPr>
      </w:pPr>
      <w:r>
        <w:t>SQUIRRELS GREY</w:t>
      </w:r>
    </w:p>
    <w:p w14:paraId="0B93C73E" w14:textId="77777777" w:rsidR="000B697E" w:rsidRDefault="000B697E" w:rsidP="00C10314">
      <w:pPr>
        <w:pStyle w:val="ListParagraph"/>
        <w:numPr>
          <w:ilvl w:val="0"/>
          <w:numId w:val="13"/>
        </w:numPr>
      </w:pPr>
      <w:r>
        <w:t>FOX AND CUBS</w:t>
      </w:r>
    </w:p>
    <w:p w14:paraId="3F4F5C7B" w14:textId="77777777" w:rsidR="007726C2" w:rsidRDefault="007726C2" w:rsidP="00C10314">
      <w:pPr>
        <w:pStyle w:val="ListParagraph"/>
        <w:numPr>
          <w:ilvl w:val="0"/>
          <w:numId w:val="13"/>
        </w:numPr>
      </w:pPr>
      <w:r>
        <w:t>BATS –</w:t>
      </w:r>
      <w:r w:rsidR="00161186">
        <w:t xml:space="preserve"> PIPI</w:t>
      </w:r>
      <w:r>
        <w:t>STRELLE RECORDED AND ON WEBSITE</w:t>
      </w:r>
    </w:p>
    <w:p w14:paraId="629BB50C" w14:textId="46CF49A7" w:rsidR="00161186" w:rsidRDefault="00161186" w:rsidP="00C10314">
      <w:pPr>
        <w:pStyle w:val="ListParagraph"/>
        <w:numPr>
          <w:ilvl w:val="0"/>
          <w:numId w:val="13"/>
        </w:numPr>
      </w:pPr>
      <w:r>
        <w:t xml:space="preserve">BATS – OTHER SPECIES IDENTIFIED ON THE RIVER CRANE HERE </w:t>
      </w:r>
    </w:p>
    <w:p w14:paraId="19495939" w14:textId="188D60D6" w:rsidR="00406368" w:rsidRDefault="00406368" w:rsidP="00C10314">
      <w:pPr>
        <w:pStyle w:val="ListParagraph"/>
        <w:numPr>
          <w:ilvl w:val="0"/>
          <w:numId w:val="13"/>
        </w:numPr>
      </w:pPr>
      <w:r>
        <w:t>Peacock butterflies and larvae</w:t>
      </w:r>
    </w:p>
    <w:p w14:paraId="02C8A200" w14:textId="1CF15D10" w:rsidR="00406368" w:rsidRDefault="00406368" w:rsidP="00C10314">
      <w:pPr>
        <w:pStyle w:val="ListParagraph"/>
        <w:numPr>
          <w:ilvl w:val="0"/>
          <w:numId w:val="13"/>
        </w:numPr>
      </w:pPr>
      <w:r>
        <w:t>Brimstone butterfly</w:t>
      </w:r>
    </w:p>
    <w:p w14:paraId="728BE07D" w14:textId="0AB00CC9" w:rsidR="00406368" w:rsidRDefault="00406368" w:rsidP="00C10314">
      <w:pPr>
        <w:pStyle w:val="ListParagraph"/>
        <w:numPr>
          <w:ilvl w:val="0"/>
          <w:numId w:val="13"/>
        </w:numPr>
      </w:pPr>
      <w:r>
        <w:t>Ringlet butterfly</w:t>
      </w:r>
    </w:p>
    <w:p w14:paraId="0A7D6973" w14:textId="77777777" w:rsidR="00C10314" w:rsidRDefault="00C10314" w:rsidP="008D77A0">
      <w:pPr>
        <w:pStyle w:val="ListParagraph"/>
      </w:pPr>
    </w:p>
    <w:p w14:paraId="08431D53" w14:textId="77777777" w:rsidR="008A58C6" w:rsidRDefault="008A58C6" w:rsidP="008A58C6">
      <w:pPr>
        <w:pStyle w:val="ListParagraph"/>
      </w:pPr>
    </w:p>
    <w:p w14:paraId="11C8A3A4" w14:textId="77777777" w:rsidR="008A58C6" w:rsidRPr="00C238E4" w:rsidRDefault="008A58C6" w:rsidP="008A58C6">
      <w:pPr>
        <w:pStyle w:val="ListParagraph"/>
      </w:pPr>
    </w:p>
    <w:p w14:paraId="593A7DAE" w14:textId="77777777" w:rsidR="00C238E4" w:rsidRPr="00C238E4" w:rsidRDefault="00C238E4" w:rsidP="00C238E4">
      <w:pPr>
        <w:pStyle w:val="Salutation"/>
      </w:pPr>
    </w:p>
    <w:p w14:paraId="33F45168" w14:textId="77777777" w:rsidR="00C238E4" w:rsidRPr="00C238E4" w:rsidRDefault="00C238E4" w:rsidP="00C238E4">
      <w:pPr>
        <w:pStyle w:val="Salutation"/>
        <w:spacing w:after="240" w:line="120" w:lineRule="auto"/>
      </w:pPr>
    </w:p>
    <w:p w14:paraId="3EE3CA6A" w14:textId="77777777" w:rsidR="00C238E4" w:rsidRPr="00C238E4" w:rsidRDefault="00C238E4" w:rsidP="00C238E4">
      <w:pPr>
        <w:pStyle w:val="Salutation"/>
      </w:pPr>
    </w:p>
    <w:sectPr w:rsidR="00C238E4" w:rsidRPr="00C238E4" w:rsidSect="00C238E4">
      <w:footerReference w:type="default" r:id="rId11"/>
      <w:footerReference w:type="first" r:id="rId12"/>
      <w:pgSz w:w="12240" w:h="15840" w:code="1"/>
      <w:pgMar w:top="1440" w:right="2160" w:bottom="2517" w:left="2160" w:header="720" w:footer="8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235C" w14:textId="77777777" w:rsidR="00106DAD" w:rsidRDefault="00106DAD">
      <w:pPr>
        <w:spacing w:after="0" w:line="240" w:lineRule="auto"/>
      </w:pPr>
      <w:r>
        <w:separator/>
      </w:r>
    </w:p>
    <w:p w14:paraId="7FCC45A7" w14:textId="77777777" w:rsidR="00106DAD" w:rsidRDefault="00106DAD"/>
  </w:endnote>
  <w:endnote w:type="continuationSeparator" w:id="0">
    <w:p w14:paraId="3D44229F" w14:textId="77777777" w:rsidR="00106DAD" w:rsidRDefault="00106DAD">
      <w:pPr>
        <w:spacing w:after="0" w:line="240" w:lineRule="auto"/>
      </w:pPr>
      <w:r>
        <w:continuationSeparator/>
      </w:r>
    </w:p>
    <w:p w14:paraId="79F10F04" w14:textId="77777777" w:rsidR="00106DAD" w:rsidRDefault="00106D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4CE8" w14:textId="77777777" w:rsidR="00A763AE" w:rsidRDefault="008D0AA7" w:rsidP="00757E9C">
    <w:pPr>
      <w:pStyle w:val="Footer-Continuation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4A291CDD" wp14:editId="26451A4F">
              <wp:simplePos x="0" y="0"/>
              <wp:positionH relativeFrom="column">
                <wp:posOffset>-457200</wp:posOffset>
              </wp:positionH>
              <wp:positionV relativeFrom="page">
                <wp:posOffset>8695690</wp:posOffset>
              </wp:positionV>
              <wp:extent cx="5943600" cy="804672"/>
              <wp:effectExtent l="0" t="0" r="0" b="0"/>
              <wp:wrapNone/>
              <wp:docPr id="5" name="Continuation footer" descr="Horizontal curved branch with a bird sitting on the left side and a flying bird above it on the right sid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804672"/>
                        <a:chOff x="0" y="0"/>
                        <a:chExt cx="5946140" cy="802640"/>
                      </a:xfrm>
                    </wpg:grpSpPr>
                    <wpg:grpSp>
                      <wpg:cNvPr id="17" name="Group 17"/>
                      <wpg:cNvGrpSpPr>
                        <a:grpSpLocks noChangeAspect="1"/>
                      </wpg:cNvGrpSpPr>
                      <wpg:grpSpPr>
                        <a:xfrm rot="286192" flipH="1">
                          <a:off x="5457825" y="0"/>
                          <a:ext cx="405130" cy="256540"/>
                          <a:chOff x="0" y="0"/>
                          <a:chExt cx="1734820" cy="1146653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534010" y="826617"/>
                            <a:ext cx="194945" cy="239268"/>
                          </a:xfrm>
                          <a:custGeom>
                            <a:avLst/>
                            <a:gdLst>
                              <a:gd name="T0" fmla="*/ 44 w 52"/>
                              <a:gd name="T1" fmla="*/ 0 h 64"/>
                              <a:gd name="T2" fmla="*/ 18 w 52"/>
                              <a:gd name="T3" fmla="*/ 25 h 64"/>
                              <a:gd name="T4" fmla="*/ 0 w 52"/>
                              <a:gd name="T5" fmla="*/ 27 h 64"/>
                              <a:gd name="T6" fmla="*/ 10 w 52"/>
                              <a:gd name="T7" fmla="*/ 38 h 64"/>
                              <a:gd name="T8" fmla="*/ 14 w 52"/>
                              <a:gd name="T9" fmla="*/ 64 h 64"/>
                              <a:gd name="T10" fmla="*/ 22 w 52"/>
                              <a:gd name="T11" fmla="*/ 38 h 64"/>
                              <a:gd name="T12" fmla="*/ 52 w 52"/>
                              <a:gd name="T13" fmla="*/ 9 h 64"/>
                              <a:gd name="T14" fmla="*/ 44 w 52"/>
                              <a:gd name="T1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2" h="64">
                                <a:moveTo>
                                  <a:pt x="44" y="0"/>
                                </a:moveTo>
                                <a:cubicBezTo>
                                  <a:pt x="44" y="0"/>
                                  <a:pt x="25" y="21"/>
                                  <a:pt x="18" y="25"/>
                                </a:cubicBezTo>
                                <a:cubicBezTo>
                                  <a:pt x="11" y="31"/>
                                  <a:pt x="0" y="27"/>
                                  <a:pt x="0" y="27"/>
                                </a:cubicBezTo>
                                <a:cubicBezTo>
                                  <a:pt x="2" y="32"/>
                                  <a:pt x="7" y="33"/>
                                  <a:pt x="10" y="38"/>
                                </a:cubicBezTo>
                                <a:cubicBezTo>
                                  <a:pt x="13" y="46"/>
                                  <a:pt x="10" y="57"/>
                                  <a:pt x="14" y="64"/>
                                </a:cubicBezTo>
                                <a:cubicBezTo>
                                  <a:pt x="14" y="64"/>
                                  <a:pt x="19" y="45"/>
                                  <a:pt x="22" y="38"/>
                                </a:cubicBezTo>
                                <a:cubicBezTo>
                                  <a:pt x="28" y="26"/>
                                  <a:pt x="52" y="9"/>
                                  <a:pt x="52" y="9"/>
                                </a:cubicBez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7"/>
                        <wps:cNvSpPr>
                          <a:spLocks/>
                        </wps:cNvSpPr>
                        <wps:spPr bwMode="auto">
                          <a:xfrm>
                            <a:off x="629107" y="899769"/>
                            <a:ext cx="135255" cy="246884"/>
                          </a:xfrm>
                          <a:custGeom>
                            <a:avLst/>
                            <a:gdLst>
                              <a:gd name="T0" fmla="*/ 25 w 36"/>
                              <a:gd name="T1" fmla="*/ 0 h 66"/>
                              <a:gd name="T2" fmla="*/ 14 w 36"/>
                              <a:gd name="T3" fmla="*/ 32 h 66"/>
                              <a:gd name="T4" fmla="*/ 0 w 36"/>
                              <a:gd name="T5" fmla="*/ 41 h 66"/>
                              <a:gd name="T6" fmla="*/ 12 w 36"/>
                              <a:gd name="T7" fmla="*/ 46 h 66"/>
                              <a:gd name="T8" fmla="*/ 25 w 36"/>
                              <a:gd name="T9" fmla="*/ 66 h 66"/>
                              <a:gd name="T10" fmla="*/ 23 w 36"/>
                              <a:gd name="T11" fmla="*/ 40 h 66"/>
                              <a:gd name="T12" fmla="*/ 36 w 36"/>
                              <a:gd name="T13" fmla="*/ 4 h 66"/>
                              <a:gd name="T14" fmla="*/ 25 w 36"/>
                              <a:gd name="T15" fmla="*/ 0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6" h="66">
                                <a:moveTo>
                                  <a:pt x="25" y="0"/>
                                </a:moveTo>
                                <a:cubicBezTo>
                                  <a:pt x="25" y="0"/>
                                  <a:pt x="18" y="25"/>
                                  <a:pt x="14" y="32"/>
                                </a:cubicBezTo>
                                <a:cubicBezTo>
                                  <a:pt x="10" y="39"/>
                                  <a:pt x="0" y="41"/>
                                  <a:pt x="0" y="41"/>
                                </a:cubicBezTo>
                                <a:cubicBezTo>
                                  <a:pt x="4" y="44"/>
                                  <a:pt x="8" y="43"/>
                                  <a:pt x="12" y="46"/>
                                </a:cubicBezTo>
                                <a:cubicBezTo>
                                  <a:pt x="18" y="51"/>
                                  <a:pt x="19" y="62"/>
                                  <a:pt x="25" y="66"/>
                                </a:cubicBezTo>
                                <a:cubicBezTo>
                                  <a:pt x="25" y="66"/>
                                  <a:pt x="23" y="48"/>
                                  <a:pt x="23" y="40"/>
                                </a:cubicBezTo>
                                <a:cubicBezTo>
                                  <a:pt x="23" y="28"/>
                                  <a:pt x="36" y="4"/>
                                  <a:pt x="36" y="4"/>
                                </a:cubicBez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734820" cy="1032595"/>
                          </a:xfrm>
                          <a:custGeom>
                            <a:avLst/>
                            <a:gdLst>
                              <a:gd name="T0" fmla="*/ 463 w 463"/>
                              <a:gd name="T1" fmla="*/ 142 h 276"/>
                              <a:gd name="T2" fmla="*/ 428 w 463"/>
                              <a:gd name="T3" fmla="*/ 113 h 276"/>
                              <a:gd name="T4" fmla="*/ 319 w 463"/>
                              <a:gd name="T5" fmla="*/ 87 h 276"/>
                              <a:gd name="T6" fmla="*/ 186 w 463"/>
                              <a:gd name="T7" fmla="*/ 0 h 276"/>
                              <a:gd name="T8" fmla="*/ 193 w 463"/>
                              <a:gd name="T9" fmla="*/ 117 h 276"/>
                              <a:gd name="T10" fmla="*/ 210 w 463"/>
                              <a:gd name="T11" fmla="*/ 147 h 276"/>
                              <a:gd name="T12" fmla="*/ 160 w 463"/>
                              <a:gd name="T13" fmla="*/ 177 h 276"/>
                              <a:gd name="T14" fmla="*/ 10 w 463"/>
                              <a:gd name="T15" fmla="*/ 188 h 276"/>
                              <a:gd name="T16" fmla="*/ 33 w 463"/>
                              <a:gd name="T17" fmla="*/ 212 h 276"/>
                              <a:gd name="T18" fmla="*/ 18 w 463"/>
                              <a:gd name="T19" fmla="*/ 246 h 276"/>
                              <a:gd name="T20" fmla="*/ 146 w 463"/>
                              <a:gd name="T21" fmla="*/ 225 h 276"/>
                              <a:gd name="T22" fmla="*/ 283 w 463"/>
                              <a:gd name="T23" fmla="*/ 271 h 276"/>
                              <a:gd name="T24" fmla="*/ 411 w 463"/>
                              <a:gd name="T25" fmla="*/ 159 h 276"/>
                              <a:gd name="T26" fmla="*/ 463 w 463"/>
                              <a:gd name="T27" fmla="*/ 142 h 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63" h="276">
                                <a:moveTo>
                                  <a:pt x="463" y="142"/>
                                </a:moveTo>
                                <a:cubicBezTo>
                                  <a:pt x="449" y="135"/>
                                  <a:pt x="428" y="127"/>
                                  <a:pt x="428" y="113"/>
                                </a:cubicBezTo>
                                <a:cubicBezTo>
                                  <a:pt x="425" y="46"/>
                                  <a:pt x="349" y="29"/>
                                  <a:pt x="319" y="87"/>
                                </a:cubicBezTo>
                                <a:cubicBezTo>
                                  <a:pt x="269" y="34"/>
                                  <a:pt x="186" y="0"/>
                                  <a:pt x="186" y="0"/>
                                </a:cubicBezTo>
                                <a:cubicBezTo>
                                  <a:pt x="186" y="0"/>
                                  <a:pt x="165" y="61"/>
                                  <a:pt x="193" y="117"/>
                                </a:cubicBezTo>
                                <a:cubicBezTo>
                                  <a:pt x="198" y="128"/>
                                  <a:pt x="204" y="138"/>
                                  <a:pt x="210" y="147"/>
                                </a:cubicBezTo>
                                <a:cubicBezTo>
                                  <a:pt x="192" y="156"/>
                                  <a:pt x="169" y="169"/>
                                  <a:pt x="160" y="177"/>
                                </a:cubicBezTo>
                                <a:cubicBezTo>
                                  <a:pt x="135" y="174"/>
                                  <a:pt x="24" y="170"/>
                                  <a:pt x="10" y="188"/>
                                </a:cubicBezTo>
                                <a:cubicBezTo>
                                  <a:pt x="0" y="199"/>
                                  <a:pt x="31" y="198"/>
                                  <a:pt x="33" y="212"/>
                                </a:cubicBezTo>
                                <a:cubicBezTo>
                                  <a:pt x="35" y="226"/>
                                  <a:pt x="3" y="236"/>
                                  <a:pt x="18" y="246"/>
                                </a:cubicBezTo>
                                <a:cubicBezTo>
                                  <a:pt x="34" y="257"/>
                                  <a:pt x="143" y="225"/>
                                  <a:pt x="146" y="225"/>
                                </a:cubicBezTo>
                                <a:cubicBezTo>
                                  <a:pt x="150" y="229"/>
                                  <a:pt x="209" y="276"/>
                                  <a:pt x="283" y="271"/>
                                </a:cubicBezTo>
                                <a:cubicBezTo>
                                  <a:pt x="382" y="263"/>
                                  <a:pt x="401" y="196"/>
                                  <a:pt x="411" y="159"/>
                                </a:cubicBezTo>
                                <a:cubicBezTo>
                                  <a:pt x="418" y="134"/>
                                  <a:pt x="463" y="142"/>
                                  <a:pt x="463" y="14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9"/>
                        <wps:cNvSpPr>
                          <a:spLocks/>
                        </wps:cNvSpPr>
                        <wps:spPr bwMode="auto">
                          <a:xfrm>
                            <a:off x="519379" y="131673"/>
                            <a:ext cx="951865" cy="763499"/>
                          </a:xfrm>
                          <a:custGeom>
                            <a:avLst/>
                            <a:gdLst>
                              <a:gd name="T0" fmla="*/ 6 w 254"/>
                              <a:gd name="T1" fmla="*/ 0 h 204"/>
                              <a:gd name="T2" fmla="*/ 143 w 254"/>
                              <a:gd name="T3" fmla="*/ 186 h 204"/>
                              <a:gd name="T4" fmla="*/ 176 w 254"/>
                              <a:gd name="T5" fmla="*/ 66 h 204"/>
                              <a:gd name="T6" fmla="*/ 6 w 254"/>
                              <a:gd name="T7" fmla="*/ 0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4" h="204">
                                <a:moveTo>
                                  <a:pt x="6" y="0"/>
                                </a:moveTo>
                                <a:cubicBezTo>
                                  <a:pt x="0" y="67"/>
                                  <a:pt x="50" y="166"/>
                                  <a:pt x="143" y="186"/>
                                </a:cubicBezTo>
                                <a:cubicBezTo>
                                  <a:pt x="228" y="204"/>
                                  <a:pt x="254" y="119"/>
                                  <a:pt x="176" y="66"/>
                                </a:cubicBezTo>
                                <a:cubicBezTo>
                                  <a:pt x="126" y="32"/>
                                  <a:pt x="6" y="0"/>
                                  <a:pt x="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9"/>
                      <wpg:cNvGrpSpPr>
                        <a:grpSpLocks noChangeAspect="1"/>
                      </wpg:cNvGrpSpPr>
                      <wpg:grpSpPr>
                        <a:xfrm>
                          <a:off x="0" y="266700"/>
                          <a:ext cx="5946140" cy="535940"/>
                          <a:chOff x="0" y="0"/>
                          <a:chExt cx="5952490" cy="56222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179317"/>
                            <a:ext cx="5952490" cy="382905"/>
                          </a:xfrm>
                          <a:custGeom>
                            <a:avLst/>
                            <a:gdLst>
                              <a:gd name="T0" fmla="*/ 0 w 2179"/>
                              <a:gd name="T1" fmla="*/ 95 h 140"/>
                              <a:gd name="T2" fmla="*/ 317 w 2179"/>
                              <a:gd name="T3" fmla="*/ 57 h 140"/>
                              <a:gd name="T4" fmla="*/ 605 w 2179"/>
                              <a:gd name="T5" fmla="*/ 95 h 140"/>
                              <a:gd name="T6" fmla="*/ 882 w 2179"/>
                              <a:gd name="T7" fmla="*/ 133 h 140"/>
                              <a:gd name="T8" fmla="*/ 1190 w 2179"/>
                              <a:gd name="T9" fmla="*/ 132 h 140"/>
                              <a:gd name="T10" fmla="*/ 1651 w 2179"/>
                              <a:gd name="T11" fmla="*/ 55 h 140"/>
                              <a:gd name="T12" fmla="*/ 2161 w 2179"/>
                              <a:gd name="T13" fmla="*/ 42 h 140"/>
                              <a:gd name="T14" fmla="*/ 2173 w 2179"/>
                              <a:gd name="T15" fmla="*/ 24 h 140"/>
                              <a:gd name="T16" fmla="*/ 1670 w 2179"/>
                              <a:gd name="T17" fmla="*/ 43 h 140"/>
                              <a:gd name="T18" fmla="*/ 1198 w 2179"/>
                              <a:gd name="T19" fmla="*/ 121 h 140"/>
                              <a:gd name="T20" fmla="*/ 888 w 2179"/>
                              <a:gd name="T21" fmla="*/ 121 h 140"/>
                              <a:gd name="T22" fmla="*/ 606 w 2179"/>
                              <a:gd name="T23" fmla="*/ 81 h 140"/>
                              <a:gd name="T24" fmla="*/ 11 w 2179"/>
                              <a:gd name="T25" fmla="*/ 68 h 140"/>
                              <a:gd name="T26" fmla="*/ 0 w 2179"/>
                              <a:gd name="T27" fmla="*/ 95 h 1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179" h="140">
                                <a:moveTo>
                                  <a:pt x="0" y="95"/>
                                </a:moveTo>
                                <a:cubicBezTo>
                                  <a:pt x="74" y="59"/>
                                  <a:pt x="197" y="52"/>
                                  <a:pt x="317" y="57"/>
                                </a:cubicBezTo>
                                <a:cubicBezTo>
                                  <a:pt x="414" y="61"/>
                                  <a:pt x="510" y="77"/>
                                  <a:pt x="605" y="95"/>
                                </a:cubicBezTo>
                                <a:cubicBezTo>
                                  <a:pt x="697" y="112"/>
                                  <a:pt x="788" y="126"/>
                                  <a:pt x="882" y="133"/>
                                </a:cubicBezTo>
                                <a:cubicBezTo>
                                  <a:pt x="984" y="140"/>
                                  <a:pt x="1087" y="140"/>
                                  <a:pt x="1190" y="132"/>
                                </a:cubicBezTo>
                                <a:cubicBezTo>
                                  <a:pt x="1346" y="119"/>
                                  <a:pt x="1498" y="83"/>
                                  <a:pt x="1651" y="55"/>
                                </a:cubicBezTo>
                                <a:cubicBezTo>
                                  <a:pt x="1821" y="24"/>
                                  <a:pt x="1990" y="18"/>
                                  <a:pt x="2161" y="42"/>
                                </a:cubicBezTo>
                                <a:cubicBezTo>
                                  <a:pt x="2165" y="42"/>
                                  <a:pt x="2179" y="25"/>
                                  <a:pt x="2173" y="24"/>
                                </a:cubicBezTo>
                                <a:cubicBezTo>
                                  <a:pt x="2004" y="0"/>
                                  <a:pt x="1838" y="13"/>
                                  <a:pt x="1670" y="43"/>
                                </a:cubicBezTo>
                                <a:cubicBezTo>
                                  <a:pt x="1513" y="71"/>
                                  <a:pt x="1358" y="109"/>
                                  <a:pt x="1198" y="121"/>
                                </a:cubicBezTo>
                                <a:cubicBezTo>
                                  <a:pt x="1095" y="130"/>
                                  <a:pt x="991" y="129"/>
                                  <a:pt x="888" y="121"/>
                                </a:cubicBezTo>
                                <a:cubicBezTo>
                                  <a:pt x="793" y="114"/>
                                  <a:pt x="700" y="98"/>
                                  <a:pt x="606" y="81"/>
                                </a:cubicBezTo>
                                <a:cubicBezTo>
                                  <a:pt x="530" y="67"/>
                                  <a:pt x="218" y="4"/>
                                  <a:pt x="11" y="68"/>
                                </a:cubicBezTo>
                                <a:lnTo>
                                  <a:pt x="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32"/>
                        <wpg:cNvGrpSpPr>
                          <a:grpSpLocks noChangeAspect="1"/>
                        </wpg:cNvGrpSpPr>
                        <wpg:grpSpPr>
                          <a:xfrm rot="21240751" flipH="1">
                            <a:off x="131448" y="0"/>
                            <a:ext cx="444497" cy="322580"/>
                            <a:chOff x="131448" y="0"/>
                            <a:chExt cx="1555750" cy="1195350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921490" y="892455"/>
                              <a:ext cx="184150" cy="302895"/>
                            </a:xfrm>
                            <a:custGeom>
                              <a:avLst/>
                              <a:gdLst>
                                <a:gd name="T0" fmla="*/ 45 w 49"/>
                                <a:gd name="T1" fmla="*/ 2 h 81"/>
                                <a:gd name="T2" fmla="*/ 37 w 49"/>
                                <a:gd name="T3" fmla="*/ 48 h 81"/>
                                <a:gd name="T4" fmla="*/ 49 w 49"/>
                                <a:gd name="T5" fmla="*/ 68 h 81"/>
                                <a:gd name="T6" fmla="*/ 30 w 49"/>
                                <a:gd name="T7" fmla="*/ 66 h 81"/>
                                <a:gd name="T8" fmla="*/ 0 w 49"/>
                                <a:gd name="T9" fmla="*/ 81 h 81"/>
                                <a:gd name="T10" fmla="*/ 21 w 49"/>
                                <a:gd name="T11" fmla="*/ 52 h 81"/>
                                <a:gd name="T12" fmla="*/ 30 w 49"/>
                                <a:gd name="T13" fmla="*/ 0 h 81"/>
                                <a:gd name="T14" fmla="*/ 45 w 49"/>
                                <a:gd name="T15" fmla="*/ 2 h 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9" h="81">
                                  <a:moveTo>
                                    <a:pt x="45" y="2"/>
                                  </a:moveTo>
                                  <a:cubicBezTo>
                                    <a:pt x="45" y="2"/>
                                    <a:pt x="37" y="38"/>
                                    <a:pt x="37" y="48"/>
                                  </a:cubicBezTo>
                                  <a:cubicBezTo>
                                    <a:pt x="37" y="59"/>
                                    <a:pt x="49" y="68"/>
                                    <a:pt x="49" y="68"/>
                                  </a:cubicBezTo>
                                  <a:cubicBezTo>
                                    <a:pt x="42" y="69"/>
                                    <a:pt x="37" y="64"/>
                                    <a:pt x="30" y="66"/>
                                  </a:cubicBezTo>
                                  <a:cubicBezTo>
                                    <a:pt x="19" y="68"/>
                                    <a:pt x="9" y="79"/>
                                    <a:pt x="0" y="81"/>
                                  </a:cubicBezTo>
                                  <a:cubicBezTo>
                                    <a:pt x="0" y="81"/>
                                    <a:pt x="16" y="61"/>
                                    <a:pt x="21" y="52"/>
                                  </a:cubicBezTo>
                                  <a:cubicBezTo>
                                    <a:pt x="29" y="38"/>
                                    <a:pt x="30" y="0"/>
                                    <a:pt x="30" y="0"/>
                                  </a:cubicBezTo>
                                  <a:lnTo>
                                    <a:pt x="45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753240" y="885140"/>
                              <a:ext cx="164465" cy="276860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3 h 74"/>
                                <a:gd name="T2" fmla="*/ 34 w 44"/>
                                <a:gd name="T3" fmla="*/ 45 h 74"/>
                                <a:gd name="T4" fmla="*/ 44 w 44"/>
                                <a:gd name="T5" fmla="*/ 64 h 74"/>
                                <a:gd name="T6" fmla="*/ 27 w 44"/>
                                <a:gd name="T7" fmla="*/ 61 h 74"/>
                                <a:gd name="T8" fmla="*/ 0 w 44"/>
                                <a:gd name="T9" fmla="*/ 74 h 74"/>
                                <a:gd name="T10" fmla="*/ 19 w 44"/>
                                <a:gd name="T11" fmla="*/ 48 h 74"/>
                                <a:gd name="T12" fmla="*/ 30 w 44"/>
                                <a:gd name="T13" fmla="*/ 0 h 74"/>
                                <a:gd name="T14" fmla="*/ 44 w 44"/>
                                <a:gd name="T15" fmla="*/ 3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44" h="74">
                                  <a:moveTo>
                                    <a:pt x="44" y="3"/>
                                  </a:moveTo>
                                  <a:cubicBezTo>
                                    <a:pt x="44" y="3"/>
                                    <a:pt x="35" y="35"/>
                                    <a:pt x="34" y="45"/>
                                  </a:cubicBezTo>
                                  <a:cubicBezTo>
                                    <a:pt x="34" y="56"/>
                                    <a:pt x="44" y="64"/>
                                    <a:pt x="44" y="64"/>
                                  </a:cubicBezTo>
                                  <a:cubicBezTo>
                                    <a:pt x="37" y="65"/>
                                    <a:pt x="33" y="61"/>
                                    <a:pt x="27" y="61"/>
                                  </a:cubicBezTo>
                                  <a:cubicBezTo>
                                    <a:pt x="17" y="63"/>
                                    <a:pt x="8" y="74"/>
                                    <a:pt x="0" y="74"/>
                                  </a:cubicBezTo>
                                  <a:cubicBezTo>
                                    <a:pt x="0" y="74"/>
                                    <a:pt x="15" y="56"/>
                                    <a:pt x="19" y="48"/>
                                  </a:cubicBezTo>
                                  <a:cubicBezTo>
                                    <a:pt x="28" y="35"/>
                                    <a:pt x="30" y="0"/>
                                    <a:pt x="30" y="0"/>
                                  </a:cubicBezTo>
                                  <a:lnTo>
                                    <a:pt x="44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941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131448" y="0"/>
                              <a:ext cx="1555750" cy="1043940"/>
                            </a:xfrm>
                            <a:custGeom>
                              <a:avLst/>
                              <a:gdLst>
                                <a:gd name="T0" fmla="*/ 376 w 415"/>
                                <a:gd name="T1" fmla="*/ 239 h 279"/>
                                <a:gd name="T2" fmla="*/ 394 w 415"/>
                                <a:gd name="T3" fmla="*/ 219 h 279"/>
                                <a:gd name="T4" fmla="*/ 295 w 415"/>
                                <a:gd name="T5" fmla="*/ 191 h 279"/>
                                <a:gd name="T6" fmla="*/ 164 w 415"/>
                                <a:gd name="T7" fmla="*/ 85 h 279"/>
                                <a:gd name="T8" fmla="*/ 107 w 415"/>
                                <a:gd name="T9" fmla="*/ 4 h 279"/>
                                <a:gd name="T10" fmla="*/ 50 w 415"/>
                                <a:gd name="T11" fmla="*/ 39 h 279"/>
                                <a:gd name="T12" fmla="*/ 0 w 415"/>
                                <a:gd name="T13" fmla="*/ 61 h 279"/>
                                <a:gd name="T14" fmla="*/ 54 w 415"/>
                                <a:gd name="T15" fmla="*/ 80 h 279"/>
                                <a:gd name="T16" fmla="*/ 115 w 415"/>
                                <a:gd name="T17" fmla="*/ 239 h 279"/>
                                <a:gd name="T18" fmla="*/ 306 w 415"/>
                                <a:gd name="T19" fmla="*/ 248 h 279"/>
                                <a:gd name="T20" fmla="*/ 373 w 415"/>
                                <a:gd name="T21" fmla="*/ 261 h 279"/>
                                <a:gd name="T22" fmla="*/ 376 w 415"/>
                                <a:gd name="T23" fmla="*/ 239 h 2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5" h="279">
                                  <a:moveTo>
                                    <a:pt x="376" y="239"/>
                                  </a:moveTo>
                                  <a:cubicBezTo>
                                    <a:pt x="385" y="230"/>
                                    <a:pt x="415" y="229"/>
                                    <a:pt x="394" y="219"/>
                                  </a:cubicBezTo>
                                  <a:cubicBezTo>
                                    <a:pt x="338" y="191"/>
                                    <a:pt x="303" y="206"/>
                                    <a:pt x="295" y="191"/>
                                  </a:cubicBezTo>
                                  <a:cubicBezTo>
                                    <a:pt x="270" y="152"/>
                                    <a:pt x="152" y="117"/>
                                    <a:pt x="164" y="85"/>
                                  </a:cubicBezTo>
                                  <a:cubicBezTo>
                                    <a:pt x="168" y="75"/>
                                    <a:pt x="162" y="11"/>
                                    <a:pt x="107" y="4"/>
                                  </a:cubicBezTo>
                                  <a:cubicBezTo>
                                    <a:pt x="73" y="0"/>
                                    <a:pt x="56" y="27"/>
                                    <a:pt x="50" y="39"/>
                                  </a:cubicBezTo>
                                  <a:cubicBezTo>
                                    <a:pt x="44" y="50"/>
                                    <a:pt x="0" y="61"/>
                                    <a:pt x="0" y="61"/>
                                  </a:cubicBezTo>
                                  <a:cubicBezTo>
                                    <a:pt x="0" y="61"/>
                                    <a:pt x="50" y="71"/>
                                    <a:pt x="54" y="80"/>
                                  </a:cubicBezTo>
                                  <a:cubicBezTo>
                                    <a:pt x="61" y="98"/>
                                    <a:pt x="23" y="186"/>
                                    <a:pt x="115" y="239"/>
                                  </a:cubicBezTo>
                                  <a:cubicBezTo>
                                    <a:pt x="185" y="279"/>
                                    <a:pt x="274" y="262"/>
                                    <a:pt x="306" y="248"/>
                                  </a:cubicBezTo>
                                  <a:cubicBezTo>
                                    <a:pt x="323" y="251"/>
                                    <a:pt x="348" y="260"/>
                                    <a:pt x="373" y="261"/>
                                  </a:cubicBezTo>
                                  <a:cubicBezTo>
                                    <a:pt x="391" y="262"/>
                                    <a:pt x="366" y="249"/>
                                    <a:pt x="376" y="2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299698" y="153620"/>
                              <a:ext cx="1200150" cy="762635"/>
                            </a:xfrm>
                            <a:custGeom>
                              <a:avLst/>
                              <a:gdLst>
                                <a:gd name="T0" fmla="*/ 320 w 320"/>
                                <a:gd name="T1" fmla="*/ 123 h 204"/>
                                <a:gd name="T2" fmla="*/ 57 w 320"/>
                                <a:gd name="T3" fmla="*/ 135 h 204"/>
                                <a:gd name="T4" fmla="*/ 176 w 320"/>
                                <a:gd name="T5" fmla="*/ 66 h 204"/>
                                <a:gd name="T6" fmla="*/ 320 w 320"/>
                                <a:gd name="T7" fmla="*/ 123 h 2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20" h="204">
                                  <a:moveTo>
                                    <a:pt x="320" y="123"/>
                                  </a:moveTo>
                                  <a:cubicBezTo>
                                    <a:pt x="261" y="180"/>
                                    <a:pt x="119" y="204"/>
                                    <a:pt x="57" y="135"/>
                                  </a:cubicBezTo>
                                  <a:cubicBezTo>
                                    <a:pt x="0" y="71"/>
                                    <a:pt x="93" y="0"/>
                                    <a:pt x="176" y="66"/>
                                  </a:cubicBezTo>
                                  <a:cubicBezTo>
                                    <a:pt x="223" y="103"/>
                                    <a:pt x="320" y="123"/>
                                    <a:pt x="320" y="12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6D86EA4" id="Continuation footer" o:spid="_x0000_s1026" alt="Horizontal curved branch with a bird sitting on the left side and a flying bird above it on the right side" style="position:absolute;margin-left:-36pt;margin-top:684.7pt;width:468pt;height:63.35pt;z-index:251660288;mso-position-vertical-relative:page;mso-width-relative:margin;mso-height-relative:margin" coordsize="59461,8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">
              <v:group id="Group 17" o:spid="_x0000_s1027" style="position:absolute;left:54578;width:4051;height:2565;rotation:-312598fd;flip:x" coordsize="17348,1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">
                <o:lock v:ext="edit" aspectratio="t"/>
                <v:shape id="Freeform 16" o:spid="_x0000_s1028" style="position:absolute;left:5340;top:8266;width:1949;height:2392;visibility:visible;mso-wrap-style:square;v-text-anchor:top" coordsize="52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" path="m44,c44,,25,21,18,25,11,31,,27,,27v2,5,7,6,10,11c13,46,10,57,14,64v,,5,-19,8,-26c28,26,52,9,52,9l44,xe" fillcolor="#f7941e" stroked="f">
                  <v:path arrowok="t" o:connecttype="custom" o:connectlocs="164953,0;67481,93464;0,100941;37489,142065;52485,239268;82477,142065;194945,33647;164953,0" o:connectangles="0,0,0,0,0,0,0,0"/>
                </v:shape>
                <v:shape id="Freeform 17" o:spid="_x0000_s1029" style="position:absolute;left:6291;top:8997;width:1352;height:2469;visibility:visible;mso-wrap-style:square;v-text-anchor:top" coordsize="36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" path="m25,v,,-7,25,-11,32c10,39,,41,,41v4,3,8,2,12,5c18,51,19,62,25,66v,,-2,-18,-2,-26c23,28,36,4,36,4l25,xe" fillcolor="#f7941e" stroked="f">
                  <v:path arrowok="t" o:connecttype="custom" o:connectlocs="93927,0;52599,119701;0,153367;45085,172071;93927,246884;86413,149627;135255,14963;93927,0" o:connectangles="0,0,0,0,0,0,0,0"/>
                </v:shape>
                <v:shape id="Freeform 18" o:spid="_x0000_s1030" style="position:absolute;width:17348;height:10325;visibility:visible;mso-wrap-style:square;v-text-anchor:top" coordsize="463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  </v:shape>
                <v:shape id="Freeform 19" o:spid="_x0000_s1031" style="position:absolute;left:5193;top:1316;width:9519;height:7635;visibility:visible;mso-wrap-style:square;v-text-anchor:top" coordsize="254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" path="m6,c,67,50,166,143,186v85,18,111,-67,33,-120c126,32,6,,6,xe" fillcolor="#9fdcd5 [1941]" stroked="f">
                  <v:path arrowok="t" o:connecttype="custom" o:connectlocs="22485,0;535893,696131;659560,247014;22485,0" o:connectangles="0,0,0,0"/>
                </v:shape>
              </v:group>
              <v:group id="Group 9" o:spid="_x0000_s1032" style="position:absolute;top:2667;width:59461;height:5359" coordsize="59524,5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o:lock v:ext="edit" aspectratio="t"/>
                <v:shape id="Freeform 31" o:spid="_x0000_s1033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  </v:shape>
                <v:group id="Group 32" o:spid="_x0000_s1034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">
                  <o:lock v:ext="edit" aspectratio="t"/>
                  <v:shape id="Freeform 33" o:spid="_x0000_s1035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" path="m45,2v,,-8,36,-8,46c37,59,49,68,49,68,42,69,37,64,30,66,19,68,9,79,,81,,81,16,61,21,52,29,38,30,,30,l45,2xe" fillcolor="#f7941e" stroked="f">
                    <v:path arrowok="t" o:connecttype="custom" o:connectlocs="169117,7479;139052,179493;184150,254282;112745,246803;0,302895;78921,194451;112745,0;169117,7479" o:connectangles="0,0,0,0,0,0,0,0"/>
                  </v:shape>
                  <v:shape id="Freeform 34" o:spid="_x0000_s1036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" path="m44,3v,,-9,32,-10,42c34,56,44,64,44,64,37,65,33,61,27,61,17,63,8,74,,74,,74,15,56,19,48,28,35,30,,30,l44,3xe" fillcolor="#f7941e" stroked="f">
                    <v:path arrowok="t" o:connecttype="custom" o:connectlocs="164465,11224;127087,168361;164465,239446;100922,228222;0,276860;71019,179585;112135,0;164465,11224" o:connectangles="0,0,0,0,0,0,0,0"/>
                  </v:shape>
                  <v:shape id="Freeform 35" o:spid="_x0000_s1037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  </v:shape>
                  <v:shape id="Freeform 36" o:spid="_x0000_s1038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" path="m320,123c261,180,119,204,57,135,,71,93,,176,66v47,37,144,57,144,57xe" fillcolor="#9fdcd5 [1941]" stroked="f">
                    <v:path arrowok="t" o:connecttype="custom" o:connectlocs="1200150,459824;213777,504685;660083,246735;1200150,459824" o:connectangles="0,0,0,0"/>
                  </v:shape>
                </v:group>
              </v:group>
              <w10:wrap anchory="page"/>
              <w10:anchorlock/>
            </v:group>
          </w:pict>
        </mc:Fallback>
      </mc:AlternateContent>
    </w:r>
    <w:r w:rsidR="00757E9C">
      <w:t xml:space="preserve">Page </w:t>
    </w:r>
    <w:r w:rsidR="00757E9C">
      <w:fldChar w:fldCharType="begin"/>
    </w:r>
    <w:r w:rsidR="00757E9C">
      <w:instrText xml:space="preserve"> Page \# 0# </w:instrText>
    </w:r>
    <w:r w:rsidR="00757E9C">
      <w:fldChar w:fldCharType="separate"/>
    </w:r>
    <w:r w:rsidR="00A52E93">
      <w:rPr>
        <w:noProof/>
      </w:rPr>
      <w:t>03</w:t>
    </w:r>
    <w:r w:rsidR="00757E9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0111" w14:textId="77777777" w:rsidR="00752FC4" w:rsidRDefault="0038000D" w:rsidP="00752FC4">
    <w:pPr>
      <w:pStyle w:val="Footer"/>
      <w:jc w:val="right"/>
    </w:pPr>
    <w:r>
      <w:rPr>
        <w:noProof/>
      </w:rPr>
      <mc:AlternateContent>
        <mc:Choice Requires="wpg">
          <w:drawing>
            <wp:inline distT="0" distB="0" distL="0" distR="0" wp14:anchorId="440F223D" wp14:editId="13A15A53">
              <wp:extent cx="5943600" cy="539496"/>
              <wp:effectExtent l="0" t="19050" r="0" b="0"/>
              <wp:docPr id="37" name="Group 9" descr="Bird sitting on branch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43600" cy="539496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0D1B2D04" id="Group 9" o:spid="_x0000_s1026" alt="Bird sitting on branch" style="width:468pt;height:42.5pt;mso-position-horizontal-relative:char;mso-position-vertical-relative:line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">
              <o:lock v:ext="edit" aspectratio="t"/>
              <v:shape id="Freeform 38" o:spid="_x0000_s1027" style="position:absolute;top:1793;width:59524;height:3829;visibility:visible;mso-wrap-style:square;v-text-anchor:top" coordsize="2179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o:spid="_x0000_s1028" style="position:absolute;left:1314;width:4445;height:3225;rotation:392396fd;flip:x" coordorigin="1314" coordsize="15557,11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">
                <o:lock v:ext="edit" aspectratio="t"/>
                <v:shape id="Freeform 40" o:spid="_x0000_s1029" style="position:absolute;left:9214;top:8924;width:1842;height:3029;visibility:visible;mso-wrap-style:square;v-text-anchor:top" coordsize="49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o:spid="_x0000_s1030" style="position:absolute;left:7532;top:8851;width:1645;height:2769;visibility:visible;mso-wrap-style:square;v-text-anchor:top" coordsize="44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o:spid="_x0000_s1031" style="position:absolute;left:1314;width:15557;height:10439;visibility:visible;mso-wrap-style:square;v-text-anchor:top" coordsize="41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o:spid="_x0000_s1032" style="position:absolute;left:2996;top:1536;width:12002;height:7626;visibility:visible;mso-wrap-style:square;v-text-anchor:top" coordsize="32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E7FD" w14:textId="77777777" w:rsidR="00106DAD" w:rsidRDefault="00106DAD">
      <w:pPr>
        <w:spacing w:after="0" w:line="240" w:lineRule="auto"/>
      </w:pPr>
      <w:r>
        <w:separator/>
      </w:r>
    </w:p>
    <w:p w14:paraId="6CA0C4ED" w14:textId="77777777" w:rsidR="00106DAD" w:rsidRDefault="00106DAD"/>
  </w:footnote>
  <w:footnote w:type="continuationSeparator" w:id="0">
    <w:p w14:paraId="63ABF168" w14:textId="77777777" w:rsidR="00106DAD" w:rsidRDefault="00106DAD">
      <w:pPr>
        <w:spacing w:after="0" w:line="240" w:lineRule="auto"/>
      </w:pPr>
      <w:r>
        <w:continuationSeparator/>
      </w:r>
    </w:p>
    <w:p w14:paraId="5659212F" w14:textId="77777777" w:rsidR="00106DAD" w:rsidRDefault="00106D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9AB36DD"/>
    <w:multiLevelType w:val="hybridMultilevel"/>
    <w:tmpl w:val="E22EB8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5863D9"/>
    <w:multiLevelType w:val="hybridMultilevel"/>
    <w:tmpl w:val="2528E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30CD4"/>
    <w:multiLevelType w:val="hybridMultilevel"/>
    <w:tmpl w:val="36CC82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E4"/>
    <w:rsid w:val="000115CE"/>
    <w:rsid w:val="000828F4"/>
    <w:rsid w:val="000B0C10"/>
    <w:rsid w:val="000B697E"/>
    <w:rsid w:val="000F51EC"/>
    <w:rsid w:val="000F7122"/>
    <w:rsid w:val="00106DAD"/>
    <w:rsid w:val="00161186"/>
    <w:rsid w:val="001B689C"/>
    <w:rsid w:val="001E761C"/>
    <w:rsid w:val="00200635"/>
    <w:rsid w:val="00274916"/>
    <w:rsid w:val="002F0C22"/>
    <w:rsid w:val="0038000D"/>
    <w:rsid w:val="00385ACF"/>
    <w:rsid w:val="00406368"/>
    <w:rsid w:val="00477474"/>
    <w:rsid w:val="00480B7F"/>
    <w:rsid w:val="004A1893"/>
    <w:rsid w:val="004C4A44"/>
    <w:rsid w:val="005125BB"/>
    <w:rsid w:val="00537F9C"/>
    <w:rsid w:val="00555A37"/>
    <w:rsid w:val="00572222"/>
    <w:rsid w:val="005D3DA6"/>
    <w:rsid w:val="006E6691"/>
    <w:rsid w:val="00744EA9"/>
    <w:rsid w:val="00752FC4"/>
    <w:rsid w:val="00757E9C"/>
    <w:rsid w:val="007726C2"/>
    <w:rsid w:val="007B4C91"/>
    <w:rsid w:val="007D70F7"/>
    <w:rsid w:val="00830C5F"/>
    <w:rsid w:val="00834A33"/>
    <w:rsid w:val="00896EE1"/>
    <w:rsid w:val="008A58C6"/>
    <w:rsid w:val="008C1482"/>
    <w:rsid w:val="008D0AA7"/>
    <w:rsid w:val="008D51C8"/>
    <w:rsid w:val="008D77A0"/>
    <w:rsid w:val="00912A0A"/>
    <w:rsid w:val="009D0D3B"/>
    <w:rsid w:val="00A52E93"/>
    <w:rsid w:val="00A763AE"/>
    <w:rsid w:val="00B63133"/>
    <w:rsid w:val="00BA5A23"/>
    <w:rsid w:val="00BC0F0A"/>
    <w:rsid w:val="00C10314"/>
    <w:rsid w:val="00C11980"/>
    <w:rsid w:val="00C16BA3"/>
    <w:rsid w:val="00C238E4"/>
    <w:rsid w:val="00CA787F"/>
    <w:rsid w:val="00D04123"/>
    <w:rsid w:val="00DC7840"/>
    <w:rsid w:val="00E300CB"/>
    <w:rsid w:val="00F679F1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1777C"/>
  <w15:chartTrackingRefBased/>
  <w15:docId w15:val="{93F06E5F-EC27-4C9E-A08B-49032395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pPr>
      <w:spacing w:after="0" w:line="240" w:lineRule="auto"/>
    </w:pPr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spacing w:after="0"/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725E54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 w:line="240" w:lineRule="auto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612DDAA0CEE41F48DAA11CECD168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EC8BA-D7F9-40D2-9663-18E37F61E89A}"/>
      </w:docPartPr>
      <w:docPartBody>
        <w:p w:rsidR="0068244A" w:rsidRDefault="00BD29F0">
          <w:pPr>
            <w:pStyle w:val="C612DDAA0CEE41F48DAA11CECD1686EB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9F0"/>
    <w:rsid w:val="00005438"/>
    <w:rsid w:val="00253360"/>
    <w:rsid w:val="0068244A"/>
    <w:rsid w:val="00846B3F"/>
    <w:rsid w:val="00BD29F0"/>
    <w:rsid w:val="00D959D0"/>
    <w:rsid w:val="00F8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12DDAA0CEE41F48DAA11CECD1686EB">
    <w:name w:val="C612DDAA0CEE41F48DAA11CECD1686EB"/>
  </w:style>
  <w:style w:type="paragraph" w:customStyle="1" w:styleId="07351F1015454D3F841552474BC9B5C0">
    <w:name w:val="07351F1015454D3F841552474BC9B5C0"/>
  </w:style>
  <w:style w:type="paragraph" w:customStyle="1" w:styleId="32D2205BBACE4878B3DB72AA89B9CE9B">
    <w:name w:val="32D2205BBACE4878B3DB72AA89B9CE9B"/>
  </w:style>
  <w:style w:type="paragraph" w:customStyle="1" w:styleId="AC761F6E58284443B7C0C5EDFDC87F97">
    <w:name w:val="AC761F6E58284443B7C0C5EDFDC87F97"/>
  </w:style>
  <w:style w:type="character" w:styleId="PlaceholderText">
    <w:name w:val="Placeholder Text"/>
    <w:basedOn w:val="DefaultParagraphFont"/>
    <w:uiPriority w:val="99"/>
    <w:semiHidden/>
    <w:rPr>
      <w:color w:val="2E74B5" w:themeColor="accent5" w:themeShade="BF"/>
      <w:sz w:val="22"/>
    </w:rPr>
  </w:style>
  <w:style w:type="paragraph" w:customStyle="1" w:styleId="89327C4E3F384C77BD5B810733C0C766">
    <w:name w:val="89327C4E3F384C77BD5B810733C0C766"/>
  </w:style>
  <w:style w:type="paragraph" w:customStyle="1" w:styleId="03B6C2FB6A6C45329FC818A37D53386B">
    <w:name w:val="03B6C2FB6A6C45329FC818A37D53386B"/>
  </w:style>
  <w:style w:type="paragraph" w:customStyle="1" w:styleId="C69B153F44094B049D20001B9F3F86B9">
    <w:name w:val="C69B153F44094B049D20001B9F3F86B9"/>
  </w:style>
  <w:style w:type="paragraph" w:customStyle="1" w:styleId="E732641B069E433FACC1D4E1050A463A">
    <w:name w:val="E732641B069E433FACC1D4E1050A463A"/>
  </w:style>
  <w:style w:type="paragraph" w:customStyle="1" w:styleId="305E6F82C079408380A34538DCEA70C7">
    <w:name w:val="305E6F82C079408380A34538DCEA7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28016-E46A-4B39-89EE-D7BB66EEC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</Template>
  <TotalTime>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 Crane Sanctuary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 Macqueen</cp:lastModifiedBy>
  <cp:revision>2</cp:revision>
  <dcterms:created xsi:type="dcterms:W3CDTF">2020-07-15T06:18:00Z</dcterms:created>
  <dcterms:modified xsi:type="dcterms:W3CDTF">2020-07-15T06:18:00Z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