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42C88" w14:textId="2BC301B5" w:rsidR="00E57A3D" w:rsidRPr="00E57A3D" w:rsidRDefault="00E57A3D" w:rsidP="00E57A3D">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52"/>
          <w:szCs w:val="52"/>
        </w:rPr>
      </w:pPr>
      <w:r w:rsidRPr="00E57A3D">
        <w:rPr>
          <w:rFonts w:asciiTheme="majorHAnsi" w:eastAsiaTheme="majorEastAsia" w:hAnsiTheme="majorHAnsi" w:cstheme="majorBidi"/>
          <w:color w:val="17365D" w:themeColor="text2" w:themeShade="BF"/>
          <w:spacing w:val="5"/>
          <w:kern w:val="28"/>
          <w:sz w:val="52"/>
          <w:szCs w:val="52"/>
        </w:rPr>
        <w:t>Bowland Forest Higher Division Parish Council</w:t>
      </w:r>
    </w:p>
    <w:p w14:paraId="4387DAB4" w14:textId="1D8D22CB" w:rsidR="007F2A12" w:rsidRDefault="00A171D6">
      <w:pPr>
        <w:pStyle w:val="Heading1"/>
      </w:pPr>
      <w:r>
        <w:t>Parish Council Meeting Minutes</w:t>
      </w:r>
    </w:p>
    <w:p w14:paraId="4DDDF472" w14:textId="5360B56B" w:rsidR="007F2A12" w:rsidRDefault="00A171D6">
      <w:pPr>
        <w:pStyle w:val="Heading2"/>
      </w:pPr>
      <w:r>
        <w:t xml:space="preserve">Date: </w:t>
      </w:r>
      <w:r w:rsidR="00D613B5">
        <w:t>27</w:t>
      </w:r>
      <w:r w:rsidR="00D613B5" w:rsidRPr="00D613B5">
        <w:rPr>
          <w:vertAlign w:val="superscript"/>
        </w:rPr>
        <w:t>th</w:t>
      </w:r>
      <w:r w:rsidR="00D613B5">
        <w:t xml:space="preserve"> May</w:t>
      </w:r>
      <w:r w:rsidR="003E1FCF">
        <w:t xml:space="preserve"> </w:t>
      </w:r>
      <w:r>
        <w:t>2025</w:t>
      </w:r>
    </w:p>
    <w:p w14:paraId="62BD02CF" w14:textId="7738807E" w:rsidR="00BE4FC8" w:rsidRPr="00247777" w:rsidRDefault="00BE4FC8" w:rsidP="00BE4FC8">
      <w:pPr>
        <w:rPr>
          <w:b/>
          <w:bCs/>
          <w:color w:val="365F91" w:themeColor="accent1" w:themeShade="BF"/>
        </w:rPr>
      </w:pPr>
      <w:r w:rsidRPr="00247777">
        <w:rPr>
          <w:b/>
          <w:bCs/>
          <w:color w:val="365F91" w:themeColor="accent1" w:themeShade="BF"/>
        </w:rPr>
        <w:t xml:space="preserve">Location: </w:t>
      </w:r>
      <w:proofErr w:type="spellStart"/>
      <w:r w:rsidRPr="00247777">
        <w:rPr>
          <w:b/>
          <w:bCs/>
          <w:color w:val="365F91" w:themeColor="accent1" w:themeShade="BF"/>
        </w:rPr>
        <w:t>Dunsop</w:t>
      </w:r>
      <w:proofErr w:type="spellEnd"/>
      <w:r w:rsidRPr="00247777">
        <w:rPr>
          <w:b/>
          <w:bCs/>
          <w:color w:val="365F91" w:themeColor="accent1" w:themeShade="BF"/>
        </w:rPr>
        <w:t xml:space="preserve"> </w:t>
      </w:r>
      <w:proofErr w:type="gramStart"/>
      <w:r w:rsidRPr="00247777">
        <w:rPr>
          <w:b/>
          <w:bCs/>
          <w:color w:val="365F91" w:themeColor="accent1" w:themeShade="BF"/>
        </w:rPr>
        <w:t>Bridge Village hall</w:t>
      </w:r>
      <w:proofErr w:type="gramEnd"/>
      <w:r w:rsidRPr="00247777">
        <w:rPr>
          <w:b/>
          <w:bCs/>
          <w:color w:val="365F91" w:themeColor="accent1" w:themeShade="BF"/>
        </w:rPr>
        <w:t xml:space="preserve"> at 7.30pm</w:t>
      </w:r>
    </w:p>
    <w:p w14:paraId="56F79713" w14:textId="2D875D58" w:rsidR="007F2A12" w:rsidRDefault="00BE4FC8">
      <w:pPr>
        <w:pStyle w:val="Heading3"/>
      </w:pPr>
      <w:r>
        <w:t xml:space="preserve">In </w:t>
      </w:r>
      <w:r w:rsidR="00A171D6">
        <w:t>Attendance:</w:t>
      </w:r>
    </w:p>
    <w:p w14:paraId="0847FE1F" w14:textId="77777777" w:rsidR="00C97E2B" w:rsidRPr="00FC137B" w:rsidRDefault="00A171D6" w:rsidP="00FC137B">
      <w:r>
        <w:br/>
      </w:r>
      <w:r w:rsidRPr="00FC137B">
        <w:t>- Cllr Whitney</w:t>
      </w:r>
      <w:r w:rsidRPr="00FC137B">
        <w:br/>
        <w:t>- Cllr Williams</w:t>
      </w:r>
      <w:r w:rsidRPr="00FC137B">
        <w:br/>
        <w:t xml:space="preserve">- Cllr </w:t>
      </w:r>
      <w:r w:rsidR="004579F8" w:rsidRPr="00FC137B">
        <w:t>Powney</w:t>
      </w:r>
      <w:r w:rsidRPr="00FC137B">
        <w:br/>
        <w:t>- Cllr Bennett</w:t>
      </w:r>
    </w:p>
    <w:p w14:paraId="400BC02A" w14:textId="77777777" w:rsidR="00860C51" w:rsidRPr="00FC137B" w:rsidRDefault="00C97E2B" w:rsidP="00FC137B">
      <w:r w:rsidRPr="00FC137B">
        <w:t>- Cllr</w:t>
      </w:r>
      <w:r w:rsidR="00860C51" w:rsidRPr="00FC137B">
        <w:t xml:space="preserve"> Hardman</w:t>
      </w:r>
    </w:p>
    <w:p w14:paraId="4CBDC619" w14:textId="77777777" w:rsidR="00FC137B" w:rsidRDefault="00860C51" w:rsidP="00FC137B">
      <w:pPr>
        <w:spacing w:line="240" w:lineRule="auto"/>
      </w:pPr>
      <w:r w:rsidRPr="00FC137B">
        <w:t>- Cllr Hore</w:t>
      </w:r>
    </w:p>
    <w:p w14:paraId="736B8FB0" w14:textId="5220BB49" w:rsidR="007F2A12" w:rsidRDefault="00860C51" w:rsidP="00FC137B">
      <w:r w:rsidRPr="00FC137B">
        <w:t>- Cllr Duxbury</w:t>
      </w:r>
      <w:r w:rsidR="00A171D6" w:rsidRPr="00FC137B">
        <w:br/>
        <w:t xml:space="preserve">- </w:t>
      </w:r>
      <w:r w:rsidR="00EF515A" w:rsidRPr="00FC137B">
        <w:t xml:space="preserve">Parish </w:t>
      </w:r>
      <w:r w:rsidR="00FC137B" w:rsidRPr="00FC137B">
        <w:t>C</w:t>
      </w:r>
      <w:r w:rsidR="00EF515A" w:rsidRPr="00FC137B">
        <w:t>lerk.</w:t>
      </w:r>
      <w:r w:rsidR="00A171D6">
        <w:br/>
      </w:r>
      <w:r w:rsidR="00A171D6" w:rsidRPr="00C97E2B">
        <w:rPr>
          <w:b/>
          <w:bCs/>
        </w:rPr>
        <w:t>Apologies:</w:t>
      </w:r>
      <w:r w:rsidR="00A171D6">
        <w:t xml:space="preserve"> </w:t>
      </w:r>
      <w:r w:rsidR="00E57878">
        <w:t>Duchy</w:t>
      </w:r>
      <w:r w:rsidR="001E6759">
        <w:t xml:space="preserve"> of Lancaster representative</w:t>
      </w:r>
      <w:r w:rsidR="00A171D6">
        <w:br/>
      </w:r>
    </w:p>
    <w:p w14:paraId="00744056" w14:textId="77777777" w:rsidR="007F2A12" w:rsidRDefault="00A171D6">
      <w:pPr>
        <w:pStyle w:val="Heading3"/>
      </w:pPr>
      <w:r>
        <w:t>Minutes</w:t>
      </w:r>
    </w:p>
    <w:p w14:paraId="06D4DE37" w14:textId="17BF878A" w:rsidR="007F2A12" w:rsidRPr="00B6085F" w:rsidRDefault="00A171D6">
      <w:pPr>
        <w:rPr>
          <w:vertAlign w:val="superscript"/>
        </w:rPr>
      </w:pPr>
      <w:r>
        <w:t>Minutes</w:t>
      </w:r>
      <w:r w:rsidR="00132A05">
        <w:t xml:space="preserve"> from previous meeting on </w:t>
      </w:r>
      <w:r w:rsidR="00B6085F">
        <w:t>10</w:t>
      </w:r>
      <w:r w:rsidR="00B6085F" w:rsidRPr="00B6085F">
        <w:rPr>
          <w:vertAlign w:val="superscript"/>
        </w:rPr>
        <w:t>th</w:t>
      </w:r>
      <w:r w:rsidR="00B6085F">
        <w:t xml:space="preserve"> March</w:t>
      </w:r>
      <w:r w:rsidR="00132A05">
        <w:t xml:space="preserve"> 202</w:t>
      </w:r>
      <w:r w:rsidR="00B50F66">
        <w:t>5</w:t>
      </w:r>
      <w:r>
        <w:t xml:space="preserve"> were read, approved, and signed by Cllr Whitney with one </w:t>
      </w:r>
      <w:proofErr w:type="gramStart"/>
      <w:r>
        <w:t>amendment</w:t>
      </w:r>
      <w:r w:rsidR="000814A0">
        <w:t>.</w:t>
      </w:r>
      <w:r w:rsidR="00C338A7">
        <w:t>.</w:t>
      </w:r>
      <w:proofErr w:type="gramEnd"/>
    </w:p>
    <w:p w14:paraId="2C7E0F5D" w14:textId="77777777" w:rsidR="003C7C56" w:rsidRDefault="003C7C56" w:rsidP="00CD314E">
      <w:pPr>
        <w:pStyle w:val="Heading3"/>
        <w:divId w:val="210726622"/>
      </w:pPr>
      <w:r w:rsidRPr="003C65F1">
        <w:rPr>
          <w:rStyle w:val="apple-tab-span"/>
        </w:rPr>
        <w:t>Matters</w:t>
      </w:r>
      <w:r>
        <w:rPr>
          <w:rStyle w:val="s1"/>
        </w:rPr>
        <w:t xml:space="preserve"> Arising</w:t>
      </w:r>
    </w:p>
    <w:p w14:paraId="7B202A30" w14:textId="48B04269" w:rsidR="003C7C56" w:rsidRDefault="003C7C56" w:rsidP="00D3727F">
      <w:pPr>
        <w:pStyle w:val="NoSpacing"/>
        <w:divId w:val="210726622"/>
        <w:rPr>
          <w:rStyle w:val="s2"/>
        </w:rPr>
      </w:pPr>
      <w:r>
        <w:rPr>
          <w:rStyle w:val="s2"/>
        </w:rPr>
        <w:t>•</w:t>
      </w:r>
      <w:r w:rsidRPr="005E1904">
        <w:rPr>
          <w:rStyle w:val="apple-tab-span"/>
          <w:b/>
          <w:bCs/>
        </w:rPr>
        <w:t xml:space="preserve"> </w:t>
      </w:r>
      <w:r w:rsidRPr="005E1904">
        <w:rPr>
          <w:rStyle w:val="s3"/>
          <w:b/>
          <w:bCs/>
        </w:rPr>
        <w:t>Bank:</w:t>
      </w:r>
      <w:r>
        <w:rPr>
          <w:rStyle w:val="s2"/>
        </w:rPr>
        <w:t xml:space="preserve"> Cllr Whitney </w:t>
      </w:r>
      <w:r w:rsidR="00A50ABA">
        <w:rPr>
          <w:rStyle w:val="s2"/>
        </w:rPr>
        <w:t>and Cllr Bennett have met with a NatWest to discuss changing bank details. Arrangements are now in place for this. Clerk to confirm when new statements show change in bank details.</w:t>
      </w:r>
    </w:p>
    <w:p w14:paraId="5ECD3C86" w14:textId="4E461C80" w:rsidR="007308C4" w:rsidRDefault="007308C4" w:rsidP="00E71346">
      <w:pPr>
        <w:pStyle w:val="NoSpacing"/>
        <w:divId w:val="210726622"/>
        <w:rPr>
          <w:rStyle w:val="s2"/>
        </w:rPr>
      </w:pPr>
    </w:p>
    <w:p w14:paraId="51CA491B" w14:textId="69EC1194" w:rsidR="00E71346" w:rsidRPr="004B03DC" w:rsidRDefault="00E71346" w:rsidP="00E71346">
      <w:pPr>
        <w:pStyle w:val="NoSpacing"/>
        <w:divId w:val="210726622"/>
        <w:rPr>
          <w:rStyle w:val="s2"/>
        </w:rPr>
      </w:pPr>
      <w:r>
        <w:rPr>
          <w:rStyle w:val="s2"/>
        </w:rPr>
        <w:t>•</w:t>
      </w:r>
      <w:r w:rsidRPr="005E1904">
        <w:rPr>
          <w:rStyle w:val="apple-tab-span"/>
          <w:b/>
          <w:bCs/>
        </w:rPr>
        <w:t xml:space="preserve"> </w:t>
      </w:r>
      <w:r w:rsidRPr="005E1904">
        <w:rPr>
          <w:rStyle w:val="s3"/>
          <w:b/>
          <w:bCs/>
        </w:rPr>
        <w:t>B</w:t>
      </w:r>
      <w:r>
        <w:rPr>
          <w:rStyle w:val="s3"/>
          <w:b/>
          <w:bCs/>
        </w:rPr>
        <w:t xml:space="preserve">enches: </w:t>
      </w:r>
      <w:r w:rsidR="004B03DC">
        <w:rPr>
          <w:rStyle w:val="s3"/>
        </w:rPr>
        <w:t>Parish council agreed to conduct an audit of all parish benches before any new benches are purchased for the village.</w:t>
      </w:r>
    </w:p>
    <w:p w14:paraId="30F4856F" w14:textId="77777777" w:rsidR="00BB749B" w:rsidRDefault="00BB749B" w:rsidP="00D3727F">
      <w:pPr>
        <w:pStyle w:val="NoSpacing"/>
        <w:divId w:val="210726622"/>
        <w:rPr>
          <w:rStyle w:val="s2"/>
        </w:rPr>
      </w:pPr>
    </w:p>
    <w:p w14:paraId="329C8566" w14:textId="5DBE0CAE" w:rsidR="003C7C56" w:rsidRDefault="00BB749B" w:rsidP="00D3727F">
      <w:pPr>
        <w:pStyle w:val="NoSpacing"/>
        <w:divId w:val="210726622"/>
        <w:rPr>
          <w:rStyle w:val="s2"/>
        </w:rPr>
      </w:pPr>
      <w:r w:rsidRPr="004B42B8">
        <w:rPr>
          <w:rStyle w:val="s2"/>
          <w:b/>
          <w:bCs/>
        </w:rPr>
        <w:t>•</w:t>
      </w:r>
      <w:r w:rsidRPr="004B42B8">
        <w:rPr>
          <w:rStyle w:val="apple-tab-span"/>
          <w:b/>
          <w:bCs/>
        </w:rPr>
        <w:t xml:space="preserve"> </w:t>
      </w:r>
      <w:r>
        <w:rPr>
          <w:rStyle w:val="s3"/>
          <w:b/>
          <w:bCs/>
        </w:rPr>
        <w:t>Christmas light fund:</w:t>
      </w:r>
      <w:r w:rsidR="00251F8E">
        <w:rPr>
          <w:rStyle w:val="s3"/>
          <w:b/>
          <w:bCs/>
        </w:rPr>
        <w:t xml:space="preserve"> </w:t>
      </w:r>
      <w:r w:rsidR="00251F8E">
        <w:rPr>
          <w:rStyle w:val="s3"/>
        </w:rPr>
        <w:t>Cllr</w:t>
      </w:r>
      <w:r w:rsidR="00B00541">
        <w:rPr>
          <w:rStyle w:val="s3"/>
        </w:rPr>
        <w:t xml:space="preserve"> Whitney reported he was still looking into this.</w:t>
      </w:r>
    </w:p>
    <w:p w14:paraId="1E4034B4" w14:textId="77777777" w:rsidR="006B14FF" w:rsidRDefault="006B14FF" w:rsidP="00D3727F">
      <w:pPr>
        <w:pStyle w:val="NoSpacing"/>
        <w:divId w:val="210726622"/>
        <w:rPr>
          <w:rStyle w:val="s2"/>
        </w:rPr>
      </w:pPr>
    </w:p>
    <w:p w14:paraId="1DFD23F0" w14:textId="13586C62" w:rsidR="00D76AD9" w:rsidRDefault="006B14FF" w:rsidP="00D76AD9">
      <w:pPr>
        <w:pStyle w:val="NoSpacing"/>
        <w:divId w:val="210726622"/>
        <w:rPr>
          <w:rStyle w:val="s3"/>
          <w:lang w:val="en-GB"/>
        </w:rPr>
      </w:pPr>
      <w:r>
        <w:rPr>
          <w:rStyle w:val="s2"/>
        </w:rPr>
        <w:t>•</w:t>
      </w:r>
      <w:r w:rsidRPr="005E1904">
        <w:rPr>
          <w:rStyle w:val="apple-tab-span"/>
          <w:b/>
          <w:bCs/>
        </w:rPr>
        <w:t xml:space="preserve"> </w:t>
      </w:r>
      <w:r>
        <w:rPr>
          <w:rStyle w:val="s3"/>
          <w:b/>
          <w:bCs/>
        </w:rPr>
        <w:t xml:space="preserve">Footpath developments: </w:t>
      </w:r>
      <w:r w:rsidR="00B5553D">
        <w:rPr>
          <w:rStyle w:val="s3"/>
        </w:rPr>
        <w:t xml:space="preserve">Clerk reported he had mentioned plans to Carr family but is due to send </w:t>
      </w:r>
      <w:r w:rsidR="00913107">
        <w:rPr>
          <w:rStyle w:val="s3"/>
        </w:rPr>
        <w:t xml:space="preserve">proposals before taking this any further. It was mentioned that the LCC environmental fund could help </w:t>
      </w:r>
      <w:r w:rsidR="00004CD8">
        <w:rPr>
          <w:rStyle w:val="s3"/>
          <w:lang w:val="en-GB"/>
        </w:rPr>
        <w:t>with funding for the path and/or footbridge.</w:t>
      </w:r>
    </w:p>
    <w:p w14:paraId="0F7EE3B8" w14:textId="77777777" w:rsidR="00D76AD9" w:rsidRPr="00D76AD9" w:rsidRDefault="00D76AD9" w:rsidP="00D76AD9">
      <w:pPr>
        <w:pStyle w:val="NoSpacing"/>
        <w:divId w:val="210726622"/>
        <w:rPr>
          <w:lang w:val="en-GB"/>
        </w:rPr>
      </w:pPr>
    </w:p>
    <w:p w14:paraId="3A0F18E4" w14:textId="7C7CE63F" w:rsidR="001927EE" w:rsidRDefault="004A6F9A" w:rsidP="00D3727F">
      <w:pPr>
        <w:pStyle w:val="NoSpacing"/>
        <w:divId w:val="210726622"/>
        <w:rPr>
          <w:rStyle w:val="s3"/>
        </w:rPr>
      </w:pPr>
      <w:r w:rsidRPr="004B42B8">
        <w:rPr>
          <w:rStyle w:val="s2"/>
          <w:b/>
          <w:bCs/>
        </w:rPr>
        <w:t>•</w:t>
      </w:r>
      <w:r w:rsidRPr="004B42B8">
        <w:rPr>
          <w:rStyle w:val="apple-tab-span"/>
          <w:b/>
          <w:bCs/>
        </w:rPr>
        <w:t xml:space="preserve"> </w:t>
      </w:r>
      <w:r>
        <w:rPr>
          <w:rStyle w:val="s3"/>
          <w:b/>
          <w:bCs/>
        </w:rPr>
        <w:t xml:space="preserve">Road resurfacing: </w:t>
      </w:r>
      <w:r w:rsidR="00D76AD9">
        <w:rPr>
          <w:rStyle w:val="s3"/>
        </w:rPr>
        <w:t xml:space="preserve">Cllr </w:t>
      </w:r>
      <w:r w:rsidR="00D143DA">
        <w:rPr>
          <w:rStyle w:val="s3"/>
        </w:rPr>
        <w:t>Hore</w:t>
      </w:r>
      <w:r w:rsidR="00D76AD9">
        <w:rPr>
          <w:rStyle w:val="s3"/>
        </w:rPr>
        <w:t xml:space="preserve"> mentioned how bad the state of the road was between the village and </w:t>
      </w:r>
      <w:proofErr w:type="spellStart"/>
      <w:r w:rsidR="00D76AD9">
        <w:rPr>
          <w:rStyle w:val="s3"/>
        </w:rPr>
        <w:t>wooden</w:t>
      </w:r>
      <w:r w:rsidR="00164508">
        <w:rPr>
          <w:rStyle w:val="s3"/>
        </w:rPr>
        <w:t>d</w:t>
      </w:r>
      <w:proofErr w:type="spellEnd"/>
      <w:r w:rsidR="00164508">
        <w:rPr>
          <w:rStyle w:val="s3"/>
        </w:rPr>
        <w:t xml:space="preserve"> farm and asked Cllr Dux</w:t>
      </w:r>
      <w:r w:rsidR="00371702">
        <w:rPr>
          <w:rStyle w:val="s3"/>
        </w:rPr>
        <w:t>bury</w:t>
      </w:r>
      <w:r w:rsidR="00D143DA">
        <w:rPr>
          <w:rStyle w:val="s3"/>
        </w:rPr>
        <w:t xml:space="preserve"> to see if he could expedite the work.</w:t>
      </w:r>
    </w:p>
    <w:p w14:paraId="544C2D91" w14:textId="77777777" w:rsidR="00D143DA" w:rsidRDefault="00D143DA" w:rsidP="00D3727F">
      <w:pPr>
        <w:pStyle w:val="NoSpacing"/>
        <w:divId w:val="210726622"/>
        <w:rPr>
          <w:rStyle w:val="s3"/>
        </w:rPr>
      </w:pPr>
    </w:p>
    <w:p w14:paraId="1BCCEECE" w14:textId="178E9914" w:rsidR="00D143DA" w:rsidRDefault="000927BF" w:rsidP="00D3727F">
      <w:pPr>
        <w:pStyle w:val="NoSpacing"/>
        <w:divId w:val="210726622"/>
        <w:rPr>
          <w:rStyle w:val="s3"/>
        </w:rPr>
      </w:pPr>
      <w:r>
        <w:rPr>
          <w:rStyle w:val="s2"/>
        </w:rPr>
        <w:t>•</w:t>
      </w:r>
      <w:r w:rsidRPr="005E1904">
        <w:rPr>
          <w:rStyle w:val="apple-tab-span"/>
          <w:b/>
          <w:bCs/>
        </w:rPr>
        <w:t xml:space="preserve"> </w:t>
      </w:r>
      <w:r>
        <w:rPr>
          <w:rStyle w:val="s3"/>
          <w:b/>
          <w:bCs/>
        </w:rPr>
        <w:t xml:space="preserve">Dog waste bins. </w:t>
      </w:r>
      <w:r>
        <w:rPr>
          <w:rStyle w:val="s3"/>
        </w:rPr>
        <w:t>The parish council decided not to proceed with dog waste bin purchase until the benches situation is decided.</w:t>
      </w:r>
      <w:r w:rsidR="00227656">
        <w:rPr>
          <w:rStyle w:val="s3"/>
        </w:rPr>
        <w:t xml:space="preserve"> The PC also asked Cllr Duxbury to investigate whether it was possible </w:t>
      </w:r>
      <w:r w:rsidR="00FF1D2D">
        <w:rPr>
          <w:rStyle w:val="s3"/>
        </w:rPr>
        <w:t>to attach a dog waste bin to the school wigwam light post</w:t>
      </w:r>
      <w:r w:rsidR="00E86364">
        <w:rPr>
          <w:rStyle w:val="s3"/>
        </w:rPr>
        <w:t xml:space="preserve"> on the trough road near the Forest track entrance.</w:t>
      </w:r>
    </w:p>
    <w:p w14:paraId="313F952E" w14:textId="77777777" w:rsidR="00FC137B" w:rsidRDefault="00FC137B" w:rsidP="00D3727F">
      <w:pPr>
        <w:pStyle w:val="NoSpacing"/>
        <w:divId w:val="210726622"/>
        <w:rPr>
          <w:rStyle w:val="s3"/>
        </w:rPr>
      </w:pPr>
    </w:p>
    <w:p w14:paraId="23E55320" w14:textId="015829A8" w:rsidR="00FC137B" w:rsidRPr="00FC137B" w:rsidRDefault="00FC137B" w:rsidP="00D3727F">
      <w:pPr>
        <w:pStyle w:val="NoSpacing"/>
        <w:divId w:val="210726622"/>
      </w:pPr>
      <w:r>
        <w:rPr>
          <w:rStyle w:val="s2"/>
        </w:rPr>
        <w:t>•</w:t>
      </w:r>
      <w:r w:rsidRPr="005E1904">
        <w:rPr>
          <w:rStyle w:val="apple-tab-span"/>
          <w:b/>
          <w:bCs/>
        </w:rPr>
        <w:t xml:space="preserve"> </w:t>
      </w:r>
      <w:r>
        <w:rPr>
          <w:rStyle w:val="s3"/>
          <w:b/>
          <w:bCs/>
        </w:rPr>
        <w:t xml:space="preserve">RVBC Settlement review. </w:t>
      </w:r>
      <w:r>
        <w:rPr>
          <w:rStyle w:val="s3"/>
        </w:rPr>
        <w:t>The PC responded to the RVBC settlement review stating that only St George’s chapel had changed use in the village.</w:t>
      </w:r>
    </w:p>
    <w:p w14:paraId="2E8471DA" w14:textId="77777777" w:rsidR="003C7C56" w:rsidRDefault="003C7C56" w:rsidP="004B42B8">
      <w:pPr>
        <w:pStyle w:val="Heading3"/>
        <w:divId w:val="210726622"/>
      </w:pPr>
      <w:r>
        <w:rPr>
          <w:rStyle w:val="s1"/>
        </w:rPr>
        <w:t>4. Any Other Business (AOB)</w:t>
      </w:r>
    </w:p>
    <w:p w14:paraId="562FD26D" w14:textId="017F9E5C" w:rsidR="003C7C56" w:rsidRDefault="003C7C56" w:rsidP="00D3727F">
      <w:pPr>
        <w:pStyle w:val="NoSpacing"/>
        <w:divId w:val="210726622"/>
      </w:pPr>
    </w:p>
    <w:p w14:paraId="28EA04E9" w14:textId="5A9651A8" w:rsidR="0033274B" w:rsidRDefault="0033274B" w:rsidP="00D3727F">
      <w:pPr>
        <w:pStyle w:val="NoSpacing"/>
        <w:divId w:val="210726622"/>
        <w:rPr>
          <w:rStyle w:val="s3"/>
        </w:rPr>
      </w:pPr>
      <w:r>
        <w:rPr>
          <w:rStyle w:val="s2"/>
        </w:rPr>
        <w:t>•</w:t>
      </w:r>
      <w:r w:rsidRPr="005E1904">
        <w:rPr>
          <w:rStyle w:val="apple-tab-span"/>
          <w:b/>
          <w:bCs/>
        </w:rPr>
        <w:t xml:space="preserve"> </w:t>
      </w:r>
      <w:r>
        <w:rPr>
          <w:rStyle w:val="s3"/>
          <w:b/>
          <w:bCs/>
        </w:rPr>
        <w:t>Flagpole</w:t>
      </w:r>
      <w:r w:rsidR="00980CBF">
        <w:rPr>
          <w:rStyle w:val="s3"/>
          <w:b/>
          <w:bCs/>
        </w:rPr>
        <w:t xml:space="preserve"> – </w:t>
      </w:r>
      <w:r w:rsidR="00980CBF">
        <w:rPr>
          <w:rStyle w:val="s3"/>
        </w:rPr>
        <w:t xml:space="preserve">it was mentioned that the flagpole </w:t>
      </w:r>
      <w:proofErr w:type="gramStart"/>
      <w:r w:rsidR="00980CBF">
        <w:rPr>
          <w:rStyle w:val="s3"/>
        </w:rPr>
        <w:t>is in need of</w:t>
      </w:r>
      <w:proofErr w:type="gramEnd"/>
      <w:r w:rsidR="00980CBF">
        <w:rPr>
          <w:rStyle w:val="s3"/>
        </w:rPr>
        <w:t xml:space="preserve"> painting.</w:t>
      </w:r>
    </w:p>
    <w:p w14:paraId="27DA0AFC" w14:textId="77777777" w:rsidR="00980CBF" w:rsidRDefault="00980CBF" w:rsidP="00D3727F">
      <w:pPr>
        <w:pStyle w:val="NoSpacing"/>
        <w:divId w:val="210726622"/>
        <w:rPr>
          <w:rStyle w:val="s3"/>
        </w:rPr>
      </w:pPr>
    </w:p>
    <w:p w14:paraId="36558DAF" w14:textId="3425C710" w:rsidR="00980CBF" w:rsidRDefault="00E82162" w:rsidP="00D3727F">
      <w:pPr>
        <w:pStyle w:val="NoSpacing"/>
        <w:divId w:val="210726622"/>
        <w:rPr>
          <w:rStyle w:val="s3"/>
        </w:rPr>
      </w:pPr>
      <w:r>
        <w:rPr>
          <w:rStyle w:val="s2"/>
        </w:rPr>
        <w:t>•</w:t>
      </w:r>
      <w:r w:rsidRPr="005E1904">
        <w:rPr>
          <w:rStyle w:val="apple-tab-span"/>
          <w:b/>
          <w:bCs/>
        </w:rPr>
        <w:t xml:space="preserve"> </w:t>
      </w:r>
      <w:r>
        <w:rPr>
          <w:rStyle w:val="s3"/>
          <w:b/>
          <w:bCs/>
        </w:rPr>
        <w:t xml:space="preserve">Lancashire Flag </w:t>
      </w:r>
      <w:r>
        <w:rPr>
          <w:rStyle w:val="s3"/>
        </w:rPr>
        <w:t>– Cllr Whitney suggested that the PC could purchase a Lancashire flag for the flagpole</w:t>
      </w:r>
      <w:r w:rsidR="00253896">
        <w:rPr>
          <w:rStyle w:val="s3"/>
        </w:rPr>
        <w:t xml:space="preserve">, which was well received. </w:t>
      </w:r>
    </w:p>
    <w:p w14:paraId="69CB86AF" w14:textId="77777777" w:rsidR="000018A8" w:rsidRDefault="000018A8" w:rsidP="00D3727F">
      <w:pPr>
        <w:pStyle w:val="NoSpacing"/>
        <w:divId w:val="210726622"/>
        <w:rPr>
          <w:rStyle w:val="s3"/>
        </w:rPr>
      </w:pPr>
    </w:p>
    <w:p w14:paraId="12BB0718" w14:textId="2479BED1" w:rsidR="000018A8" w:rsidRDefault="000018A8" w:rsidP="00D3727F">
      <w:pPr>
        <w:pStyle w:val="NoSpacing"/>
        <w:divId w:val="210726622"/>
        <w:rPr>
          <w:rStyle w:val="s3"/>
        </w:rPr>
      </w:pPr>
      <w:r>
        <w:rPr>
          <w:rStyle w:val="s2"/>
        </w:rPr>
        <w:t>•</w:t>
      </w:r>
      <w:r w:rsidRPr="005E1904">
        <w:rPr>
          <w:rStyle w:val="apple-tab-span"/>
          <w:b/>
          <w:bCs/>
        </w:rPr>
        <w:t xml:space="preserve"> </w:t>
      </w:r>
      <w:r>
        <w:rPr>
          <w:rStyle w:val="s3"/>
          <w:b/>
          <w:bCs/>
        </w:rPr>
        <w:t xml:space="preserve">Onward homes </w:t>
      </w:r>
      <w:r w:rsidR="00631C1F">
        <w:rPr>
          <w:rStyle w:val="s3"/>
          <w:b/>
          <w:bCs/>
        </w:rPr>
        <w:t>–</w:t>
      </w:r>
      <w:r>
        <w:rPr>
          <w:rStyle w:val="s3"/>
          <w:b/>
          <w:bCs/>
        </w:rPr>
        <w:t xml:space="preserve"> </w:t>
      </w:r>
      <w:r w:rsidR="00631C1F">
        <w:rPr>
          <w:rStyle w:val="s3"/>
        </w:rPr>
        <w:t>it was noted that the maintenance of the exterior of the onward homes properties was not as good as it could be. Cllr Hore mentioned he would pick this up with onward homes.</w:t>
      </w:r>
    </w:p>
    <w:p w14:paraId="4C63412E" w14:textId="77777777" w:rsidR="00631C1F" w:rsidRDefault="00631C1F" w:rsidP="00D3727F">
      <w:pPr>
        <w:pStyle w:val="NoSpacing"/>
        <w:divId w:val="210726622"/>
        <w:rPr>
          <w:rStyle w:val="s3"/>
        </w:rPr>
      </w:pPr>
    </w:p>
    <w:p w14:paraId="16514798" w14:textId="2C800418" w:rsidR="00253896" w:rsidRPr="00E82162" w:rsidRDefault="00E04B20" w:rsidP="00D3727F">
      <w:pPr>
        <w:pStyle w:val="NoSpacing"/>
        <w:divId w:val="210726622"/>
      </w:pPr>
      <w:r>
        <w:rPr>
          <w:rStyle w:val="s2"/>
        </w:rPr>
        <w:t>•</w:t>
      </w:r>
      <w:r w:rsidRPr="005E1904">
        <w:rPr>
          <w:rStyle w:val="apple-tab-span"/>
          <w:b/>
          <w:bCs/>
        </w:rPr>
        <w:t xml:space="preserve"> </w:t>
      </w:r>
      <w:r>
        <w:rPr>
          <w:rStyle w:val="s3"/>
          <w:b/>
          <w:bCs/>
        </w:rPr>
        <w:t xml:space="preserve">HARP – </w:t>
      </w:r>
      <w:r>
        <w:rPr>
          <w:rStyle w:val="s3"/>
        </w:rPr>
        <w:t>Cllr Hore reported that building on a car-park compound for workers of HARP has started in Clitheroe</w:t>
      </w:r>
      <w:r w:rsidR="00E86364">
        <w:rPr>
          <w:rStyle w:val="s3"/>
        </w:rPr>
        <w:t>. No further updates on HARP.</w:t>
      </w:r>
    </w:p>
    <w:p w14:paraId="03A88BDF" w14:textId="77777777" w:rsidR="003C7C56" w:rsidRDefault="003C7C56" w:rsidP="00D3727F">
      <w:pPr>
        <w:pStyle w:val="NoSpacing"/>
        <w:divId w:val="210726622"/>
      </w:pPr>
    </w:p>
    <w:p w14:paraId="58FD56EA" w14:textId="569B1994" w:rsidR="003C7C56" w:rsidRDefault="003C7C56" w:rsidP="008F6D24">
      <w:pPr>
        <w:pStyle w:val="Heading3"/>
        <w:divId w:val="210726622"/>
      </w:pPr>
      <w:r>
        <w:rPr>
          <w:rStyle w:val="s1"/>
        </w:rPr>
        <w:t>5. Date</w:t>
      </w:r>
      <w:r w:rsidR="00A06BF3">
        <w:rPr>
          <w:rStyle w:val="s1"/>
        </w:rPr>
        <w:t xml:space="preserve"> </w:t>
      </w:r>
      <w:r>
        <w:rPr>
          <w:rStyle w:val="s1"/>
        </w:rPr>
        <w:t>of Next Meeting</w:t>
      </w:r>
    </w:p>
    <w:p w14:paraId="09FC2CBF" w14:textId="6B04D309" w:rsidR="003C7C56" w:rsidRDefault="003C7C56" w:rsidP="00D3727F">
      <w:pPr>
        <w:pStyle w:val="NoSpacing"/>
        <w:divId w:val="210726622"/>
      </w:pPr>
      <w:r>
        <w:rPr>
          <w:rStyle w:val="s2"/>
        </w:rPr>
        <w:t>The date of the next Parish Council meeting was confirmed</w:t>
      </w:r>
      <w:r w:rsidR="008F6D24">
        <w:rPr>
          <w:rStyle w:val="s2"/>
        </w:rPr>
        <w:t xml:space="preserve"> to be Tuesday </w:t>
      </w:r>
      <w:r w:rsidR="004F75AA">
        <w:rPr>
          <w:rStyle w:val="s2"/>
        </w:rPr>
        <w:t>15</w:t>
      </w:r>
      <w:r w:rsidR="004F75AA" w:rsidRPr="004F75AA">
        <w:rPr>
          <w:rStyle w:val="s2"/>
          <w:vertAlign w:val="superscript"/>
        </w:rPr>
        <w:t>th</w:t>
      </w:r>
      <w:r w:rsidR="004F75AA">
        <w:rPr>
          <w:rStyle w:val="s2"/>
        </w:rPr>
        <w:t xml:space="preserve"> </w:t>
      </w:r>
      <w:proofErr w:type="gramStart"/>
      <w:r w:rsidR="004F75AA">
        <w:rPr>
          <w:rStyle w:val="s2"/>
        </w:rPr>
        <w:t xml:space="preserve">July </w:t>
      </w:r>
      <w:r w:rsidR="006C2FEE">
        <w:rPr>
          <w:rStyle w:val="s2"/>
        </w:rPr>
        <w:t xml:space="preserve"> at</w:t>
      </w:r>
      <w:proofErr w:type="gramEnd"/>
      <w:r w:rsidR="006C2FEE">
        <w:rPr>
          <w:rStyle w:val="s2"/>
        </w:rPr>
        <w:t xml:space="preserve"> 7.30pm</w:t>
      </w:r>
      <w:r w:rsidR="004F75AA">
        <w:rPr>
          <w:rStyle w:val="s2"/>
        </w:rPr>
        <w:t>, which will also be the Parish Councils AGM.</w:t>
      </w:r>
    </w:p>
    <w:p w14:paraId="4C6A32D0" w14:textId="77777777" w:rsidR="00D71FA2" w:rsidRPr="001E43FA" w:rsidRDefault="00D71FA2" w:rsidP="00D3727F">
      <w:pPr>
        <w:pStyle w:val="NoSpacing"/>
        <w:rPr>
          <w:rFonts w:asciiTheme="majorHAnsi" w:eastAsiaTheme="majorEastAsia" w:hAnsiTheme="majorHAnsi" w:cstheme="majorBidi"/>
          <w:b/>
          <w:bCs/>
          <w:color w:val="4F81BD" w:themeColor="accent1"/>
        </w:rPr>
      </w:pPr>
    </w:p>
    <w:p w14:paraId="12A387F6" w14:textId="77777777" w:rsidR="001E43FA" w:rsidRDefault="001E43FA" w:rsidP="003C4B55"/>
    <w:p w14:paraId="6EC0D213" w14:textId="77777777" w:rsidR="001E43FA" w:rsidRDefault="001E43FA" w:rsidP="003C4B55"/>
    <w:p w14:paraId="295A171E" w14:textId="4FEF0837" w:rsidR="007F2A12" w:rsidRDefault="00A171D6" w:rsidP="00132A05">
      <w:r>
        <w:br/>
      </w:r>
    </w:p>
    <w:sectPr w:rsidR="007F2A1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B7A84"/>
    <w:multiLevelType w:val="hybridMultilevel"/>
    <w:tmpl w:val="DB9817E8"/>
    <w:lvl w:ilvl="0" w:tplc="FFFFFFFF">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1E4C86"/>
    <w:multiLevelType w:val="hybridMultilevel"/>
    <w:tmpl w:val="2408B5BA"/>
    <w:lvl w:ilvl="0" w:tplc="FFFFFFFF">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D3BA1"/>
    <w:multiLevelType w:val="hybridMultilevel"/>
    <w:tmpl w:val="607ABE40"/>
    <w:lvl w:ilvl="0" w:tplc="FFFFFFFF">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C5CFC"/>
    <w:multiLevelType w:val="hybridMultilevel"/>
    <w:tmpl w:val="483C82D6"/>
    <w:lvl w:ilvl="0" w:tplc="FFFFFFFF">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FD0712"/>
    <w:multiLevelType w:val="hybridMultilevel"/>
    <w:tmpl w:val="CCB23C80"/>
    <w:lvl w:ilvl="0" w:tplc="FFFFFFFF">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D1223D"/>
    <w:multiLevelType w:val="hybridMultilevel"/>
    <w:tmpl w:val="7B862C80"/>
    <w:lvl w:ilvl="0" w:tplc="FFFFFFFF">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749962">
    <w:abstractNumId w:val="8"/>
  </w:num>
  <w:num w:numId="2" w16cid:durableId="514807850">
    <w:abstractNumId w:val="6"/>
  </w:num>
  <w:num w:numId="3" w16cid:durableId="1314870434">
    <w:abstractNumId w:val="5"/>
  </w:num>
  <w:num w:numId="4" w16cid:durableId="1097017589">
    <w:abstractNumId w:val="4"/>
  </w:num>
  <w:num w:numId="5" w16cid:durableId="500050946">
    <w:abstractNumId w:val="7"/>
  </w:num>
  <w:num w:numId="6" w16cid:durableId="708527158">
    <w:abstractNumId w:val="3"/>
  </w:num>
  <w:num w:numId="7" w16cid:durableId="1411467993">
    <w:abstractNumId w:val="2"/>
  </w:num>
  <w:num w:numId="8" w16cid:durableId="1277517709">
    <w:abstractNumId w:val="1"/>
  </w:num>
  <w:num w:numId="9" w16cid:durableId="2082210523">
    <w:abstractNumId w:val="0"/>
  </w:num>
  <w:num w:numId="10" w16cid:durableId="2065567854">
    <w:abstractNumId w:val="9"/>
  </w:num>
  <w:num w:numId="11" w16cid:durableId="1765492910">
    <w:abstractNumId w:val="10"/>
  </w:num>
  <w:num w:numId="12" w16cid:durableId="1641038863">
    <w:abstractNumId w:val="11"/>
  </w:num>
  <w:num w:numId="13" w16cid:durableId="991179750">
    <w:abstractNumId w:val="14"/>
  </w:num>
  <w:num w:numId="14" w16cid:durableId="1710325">
    <w:abstractNumId w:val="12"/>
  </w:num>
  <w:num w:numId="15" w16cid:durableId="5000450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8A8"/>
    <w:rsid w:val="00004CD8"/>
    <w:rsid w:val="00017225"/>
    <w:rsid w:val="00034616"/>
    <w:rsid w:val="0006063C"/>
    <w:rsid w:val="000814A0"/>
    <w:rsid w:val="000927BF"/>
    <w:rsid w:val="000D0E43"/>
    <w:rsid w:val="0012431E"/>
    <w:rsid w:val="00130DC9"/>
    <w:rsid w:val="00132A05"/>
    <w:rsid w:val="0015074B"/>
    <w:rsid w:val="00164508"/>
    <w:rsid w:val="001927EE"/>
    <w:rsid w:val="001E43FA"/>
    <w:rsid w:val="001E6759"/>
    <w:rsid w:val="00220290"/>
    <w:rsid w:val="00227656"/>
    <w:rsid w:val="00235147"/>
    <w:rsid w:val="00247777"/>
    <w:rsid w:val="00251F8E"/>
    <w:rsid w:val="00253896"/>
    <w:rsid w:val="0029639D"/>
    <w:rsid w:val="002A0F07"/>
    <w:rsid w:val="0030016D"/>
    <w:rsid w:val="00325923"/>
    <w:rsid w:val="00326F90"/>
    <w:rsid w:val="0033274B"/>
    <w:rsid w:val="00371702"/>
    <w:rsid w:val="003C4B55"/>
    <w:rsid w:val="003C65F1"/>
    <w:rsid w:val="003C7C56"/>
    <w:rsid w:val="003E1FCF"/>
    <w:rsid w:val="00450A7C"/>
    <w:rsid w:val="004579F8"/>
    <w:rsid w:val="004A6F9A"/>
    <w:rsid w:val="004B03DC"/>
    <w:rsid w:val="004B42B8"/>
    <w:rsid w:val="004F6B19"/>
    <w:rsid w:val="004F75AA"/>
    <w:rsid w:val="00511EE6"/>
    <w:rsid w:val="00524A66"/>
    <w:rsid w:val="005409CD"/>
    <w:rsid w:val="005E1904"/>
    <w:rsid w:val="00631C1F"/>
    <w:rsid w:val="006516C4"/>
    <w:rsid w:val="00696733"/>
    <w:rsid w:val="006B14FF"/>
    <w:rsid w:val="006B2787"/>
    <w:rsid w:val="006C2FEE"/>
    <w:rsid w:val="007308C4"/>
    <w:rsid w:val="007312E9"/>
    <w:rsid w:val="00764F3B"/>
    <w:rsid w:val="007A0D39"/>
    <w:rsid w:val="007C29FA"/>
    <w:rsid w:val="007F2A12"/>
    <w:rsid w:val="00840273"/>
    <w:rsid w:val="00860C51"/>
    <w:rsid w:val="0086748D"/>
    <w:rsid w:val="00874EF4"/>
    <w:rsid w:val="008F6D24"/>
    <w:rsid w:val="00913107"/>
    <w:rsid w:val="009474CD"/>
    <w:rsid w:val="00980CBF"/>
    <w:rsid w:val="009844B4"/>
    <w:rsid w:val="00997B7D"/>
    <w:rsid w:val="00A06BF3"/>
    <w:rsid w:val="00A171D6"/>
    <w:rsid w:val="00A50ABA"/>
    <w:rsid w:val="00AA1D8D"/>
    <w:rsid w:val="00AB30F3"/>
    <w:rsid w:val="00AF0522"/>
    <w:rsid w:val="00B00541"/>
    <w:rsid w:val="00B16BE1"/>
    <w:rsid w:val="00B40975"/>
    <w:rsid w:val="00B47730"/>
    <w:rsid w:val="00B50F66"/>
    <w:rsid w:val="00B5553D"/>
    <w:rsid w:val="00B6085F"/>
    <w:rsid w:val="00BB749B"/>
    <w:rsid w:val="00BE4FC8"/>
    <w:rsid w:val="00C338A7"/>
    <w:rsid w:val="00C6595C"/>
    <w:rsid w:val="00C97E2B"/>
    <w:rsid w:val="00CB0664"/>
    <w:rsid w:val="00CD314E"/>
    <w:rsid w:val="00CD7B9C"/>
    <w:rsid w:val="00CE2EE1"/>
    <w:rsid w:val="00D143DA"/>
    <w:rsid w:val="00D16ED0"/>
    <w:rsid w:val="00D3727F"/>
    <w:rsid w:val="00D44FC8"/>
    <w:rsid w:val="00D613B5"/>
    <w:rsid w:val="00D71FA2"/>
    <w:rsid w:val="00D76AD9"/>
    <w:rsid w:val="00E00314"/>
    <w:rsid w:val="00E04B20"/>
    <w:rsid w:val="00E44B17"/>
    <w:rsid w:val="00E57878"/>
    <w:rsid w:val="00E57A3D"/>
    <w:rsid w:val="00E71346"/>
    <w:rsid w:val="00E77891"/>
    <w:rsid w:val="00E82162"/>
    <w:rsid w:val="00E86364"/>
    <w:rsid w:val="00EF515A"/>
    <w:rsid w:val="00EF7D58"/>
    <w:rsid w:val="00F4455D"/>
    <w:rsid w:val="00F91D9D"/>
    <w:rsid w:val="00FC137B"/>
    <w:rsid w:val="00FC693F"/>
    <w:rsid w:val="00FF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673E95"/>
  <w14:defaultImageDpi w14:val="300"/>
  <w15:docId w15:val="{92C02A4C-2AE3-1544-8B68-903D305F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3C7C56"/>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1">
    <w:name w:val="s1"/>
    <w:basedOn w:val="DefaultParagraphFont"/>
    <w:rsid w:val="003C7C56"/>
  </w:style>
  <w:style w:type="paragraph" w:customStyle="1" w:styleId="p2">
    <w:name w:val="p2"/>
    <w:basedOn w:val="Normal"/>
    <w:rsid w:val="003C7C56"/>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2">
    <w:name w:val="s2"/>
    <w:basedOn w:val="DefaultParagraphFont"/>
    <w:rsid w:val="003C7C56"/>
  </w:style>
  <w:style w:type="character" w:customStyle="1" w:styleId="apple-tab-span">
    <w:name w:val="apple-tab-span"/>
    <w:basedOn w:val="DefaultParagraphFont"/>
    <w:rsid w:val="003C7C56"/>
  </w:style>
  <w:style w:type="character" w:customStyle="1" w:styleId="s3">
    <w:name w:val="s3"/>
    <w:basedOn w:val="DefaultParagraphFont"/>
    <w:rsid w:val="003C7C56"/>
  </w:style>
  <w:style w:type="paragraph" w:customStyle="1" w:styleId="p3">
    <w:name w:val="p3"/>
    <w:basedOn w:val="Normal"/>
    <w:rsid w:val="003C7C56"/>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266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Charlie Stephenson</cp:lastModifiedBy>
  <cp:revision>2</cp:revision>
  <dcterms:created xsi:type="dcterms:W3CDTF">2025-07-14T23:27:00Z</dcterms:created>
  <dcterms:modified xsi:type="dcterms:W3CDTF">2025-07-14T23:27:00Z</dcterms:modified>
  <cp:category/>
</cp:coreProperties>
</file>