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96CF" w14:textId="77777777" w:rsidR="004C56E3" w:rsidRPr="008825B8" w:rsidRDefault="00117DF0">
      <w:pPr>
        <w:pStyle w:val="Title"/>
        <w:rPr>
          <w:lang w:val="en-GB"/>
        </w:rPr>
      </w:pPr>
      <w:r w:rsidRPr="008825B8">
        <w:rPr>
          <w:lang w:val="en-GB"/>
        </w:rPr>
        <w:t>Bowland Forest Higher Division Parish Council</w:t>
      </w:r>
    </w:p>
    <w:p w14:paraId="462C73D1" w14:textId="77777777" w:rsidR="004C56E3" w:rsidRPr="008825B8" w:rsidRDefault="00117DF0">
      <w:pPr>
        <w:pStyle w:val="Heading1"/>
        <w:rPr>
          <w:lang w:val="en-GB"/>
        </w:rPr>
      </w:pPr>
      <w:r w:rsidRPr="008825B8">
        <w:rPr>
          <w:lang w:val="en-GB"/>
        </w:rPr>
        <w:t>Minutes of the Meeting</w:t>
      </w:r>
    </w:p>
    <w:p w14:paraId="3263F2FE" w14:textId="7E6C2555" w:rsidR="004C56E3" w:rsidRPr="008825B8" w:rsidRDefault="00117DF0">
      <w:pPr>
        <w:rPr>
          <w:lang w:val="en-GB"/>
        </w:rPr>
      </w:pPr>
      <w:r w:rsidRPr="00D30BD8">
        <w:rPr>
          <w:b/>
          <w:bCs/>
          <w:lang w:val="en-GB"/>
        </w:rPr>
        <w:t>Date</w:t>
      </w:r>
      <w:r w:rsidR="006A1BDB" w:rsidRPr="00D30BD8">
        <w:rPr>
          <w:b/>
          <w:bCs/>
          <w:lang w:val="en-GB"/>
        </w:rPr>
        <w:t xml:space="preserve"> and time</w:t>
      </w:r>
      <w:r w:rsidRPr="00D30BD8">
        <w:rPr>
          <w:b/>
          <w:bCs/>
          <w:lang w:val="en-GB"/>
        </w:rPr>
        <w:t>:</w:t>
      </w:r>
      <w:r w:rsidRPr="008825B8">
        <w:rPr>
          <w:lang w:val="en-GB"/>
        </w:rPr>
        <w:t xml:space="preserve"> </w:t>
      </w:r>
      <w:r w:rsidR="00F82E98">
        <w:rPr>
          <w:lang w:val="en-GB"/>
        </w:rPr>
        <w:t>Monday</w:t>
      </w:r>
      <w:r w:rsidRPr="008825B8">
        <w:rPr>
          <w:lang w:val="en-GB"/>
        </w:rPr>
        <w:t xml:space="preserve"> </w:t>
      </w:r>
      <w:r w:rsidR="00F82E98">
        <w:rPr>
          <w:lang w:val="en-GB"/>
        </w:rPr>
        <w:t>9</w:t>
      </w:r>
      <w:r w:rsidR="009D5679" w:rsidRPr="008825B8">
        <w:rPr>
          <w:vertAlign w:val="superscript"/>
          <w:lang w:val="en-GB"/>
        </w:rPr>
        <w:t>th</w:t>
      </w:r>
      <w:r w:rsidR="009D5679" w:rsidRPr="008825B8">
        <w:rPr>
          <w:lang w:val="en-GB"/>
        </w:rPr>
        <w:t xml:space="preserve"> </w:t>
      </w:r>
      <w:r w:rsidR="00F82E98">
        <w:rPr>
          <w:lang w:val="en-GB"/>
        </w:rPr>
        <w:t>March</w:t>
      </w:r>
      <w:r w:rsidRPr="008825B8">
        <w:rPr>
          <w:lang w:val="en-GB"/>
        </w:rPr>
        <w:t xml:space="preserve"> 202</w:t>
      </w:r>
      <w:r w:rsidR="009C0B97">
        <w:rPr>
          <w:lang w:val="en-GB"/>
        </w:rPr>
        <w:t>6</w:t>
      </w:r>
      <w:r w:rsidR="006A1BDB" w:rsidRPr="008825B8">
        <w:rPr>
          <w:lang w:val="en-GB"/>
        </w:rPr>
        <w:t xml:space="preserve"> at 7.30pm</w:t>
      </w:r>
    </w:p>
    <w:p w14:paraId="3F6DBA7D" w14:textId="158C984B" w:rsidR="004C56E3" w:rsidRPr="008825B8" w:rsidRDefault="00117DF0">
      <w:pPr>
        <w:rPr>
          <w:lang w:val="en-GB"/>
        </w:rPr>
      </w:pPr>
      <w:r w:rsidRPr="00D30BD8">
        <w:rPr>
          <w:b/>
          <w:bCs/>
          <w:lang w:val="en-GB"/>
        </w:rPr>
        <w:t>Location:</w:t>
      </w:r>
      <w:r w:rsidRPr="008825B8">
        <w:rPr>
          <w:lang w:val="en-GB"/>
        </w:rPr>
        <w:t xml:space="preserve"> </w:t>
      </w:r>
      <w:proofErr w:type="spellStart"/>
      <w:r w:rsidR="006A1BDB" w:rsidRPr="008825B8">
        <w:rPr>
          <w:lang w:val="en-GB"/>
        </w:rPr>
        <w:t>Dunsop</w:t>
      </w:r>
      <w:proofErr w:type="spellEnd"/>
      <w:r w:rsidR="006A1BDB" w:rsidRPr="008825B8">
        <w:rPr>
          <w:lang w:val="en-GB"/>
        </w:rPr>
        <w:t xml:space="preserve"> Bridge Village Hall</w:t>
      </w:r>
    </w:p>
    <w:p w14:paraId="6F981A6F" w14:textId="77777777" w:rsidR="004C56E3" w:rsidRPr="008825B8" w:rsidRDefault="00117DF0">
      <w:pPr>
        <w:rPr>
          <w:lang w:val="en-GB"/>
        </w:rPr>
      </w:pPr>
      <w:r w:rsidRPr="00D30BD8">
        <w:rPr>
          <w:b/>
          <w:bCs/>
          <w:lang w:val="en-GB"/>
        </w:rPr>
        <w:t>Chair:</w:t>
      </w:r>
      <w:r w:rsidRPr="008825B8">
        <w:rPr>
          <w:lang w:val="en-GB"/>
        </w:rPr>
        <w:t xml:space="preserve"> Cllr John Whitney</w:t>
      </w:r>
    </w:p>
    <w:p w14:paraId="393B0A0A" w14:textId="77777777" w:rsidR="004C56E3" w:rsidRPr="008825B8" w:rsidRDefault="00117DF0">
      <w:pPr>
        <w:pStyle w:val="Heading2"/>
        <w:rPr>
          <w:lang w:val="en-GB"/>
        </w:rPr>
      </w:pPr>
      <w:r w:rsidRPr="008825B8">
        <w:rPr>
          <w:lang w:val="en-GB"/>
        </w:rPr>
        <w:t>Attendance</w:t>
      </w:r>
    </w:p>
    <w:p w14:paraId="28FCE2E6" w14:textId="15421358" w:rsidR="004C56E3" w:rsidRPr="008825B8" w:rsidRDefault="00117DF0">
      <w:pPr>
        <w:rPr>
          <w:lang w:val="en-GB"/>
        </w:rPr>
      </w:pPr>
      <w:r w:rsidRPr="00D30BD8">
        <w:rPr>
          <w:b/>
          <w:bCs/>
          <w:lang w:val="en-GB"/>
        </w:rPr>
        <w:t>Present:</w:t>
      </w:r>
      <w:r w:rsidRPr="008825B8">
        <w:rPr>
          <w:lang w:val="en-GB"/>
        </w:rPr>
        <w:t xml:space="preserve"> Cllr Whitney, Cllr </w:t>
      </w:r>
      <w:r w:rsidR="00902C22" w:rsidRPr="008825B8">
        <w:rPr>
          <w:lang w:val="en-GB"/>
        </w:rPr>
        <w:t>Powney</w:t>
      </w:r>
      <w:r w:rsidR="00DA7BC6" w:rsidRPr="008825B8">
        <w:rPr>
          <w:lang w:val="en-GB"/>
        </w:rPr>
        <w:t>,</w:t>
      </w:r>
      <w:r w:rsidR="00BB7B59" w:rsidRPr="008825B8">
        <w:rPr>
          <w:lang w:val="en-GB"/>
        </w:rPr>
        <w:t xml:space="preserve"> Cllr Williams, Cllr Bennett</w:t>
      </w:r>
      <w:r w:rsidR="00902C22" w:rsidRPr="008825B8">
        <w:rPr>
          <w:lang w:val="en-GB"/>
        </w:rPr>
        <w:t>,</w:t>
      </w:r>
      <w:r w:rsidR="00F82E98">
        <w:rPr>
          <w:lang w:val="en-GB"/>
        </w:rPr>
        <w:t xml:space="preserve"> Cllr Hardma</w:t>
      </w:r>
      <w:r w:rsidR="00DF138B">
        <w:rPr>
          <w:lang w:val="en-GB"/>
        </w:rPr>
        <w:t xml:space="preserve">n, </w:t>
      </w:r>
      <w:r w:rsidR="00DF138B" w:rsidRPr="008825B8">
        <w:rPr>
          <w:lang w:val="en-GB"/>
        </w:rPr>
        <w:t>Parish Clerk,</w:t>
      </w:r>
      <w:r w:rsidR="00DC6EDB">
        <w:rPr>
          <w:lang w:val="en-GB"/>
        </w:rPr>
        <w:t xml:space="preserve"> and two members of the electorate.</w:t>
      </w:r>
    </w:p>
    <w:p w14:paraId="08994D0D" w14:textId="4BB76032" w:rsidR="004C56E3" w:rsidRPr="008825B8" w:rsidRDefault="00117DF0">
      <w:pPr>
        <w:rPr>
          <w:lang w:val="en-GB"/>
        </w:rPr>
      </w:pPr>
      <w:r w:rsidRPr="008825B8">
        <w:rPr>
          <w:lang w:val="en-GB"/>
        </w:rPr>
        <w:t>Apologies: Cllr Hor</w:t>
      </w:r>
      <w:r w:rsidR="00DA7BC6" w:rsidRPr="008825B8">
        <w:rPr>
          <w:lang w:val="en-GB"/>
        </w:rPr>
        <w:t>e</w:t>
      </w:r>
      <w:r w:rsidR="009C0B97">
        <w:rPr>
          <w:lang w:val="en-GB"/>
        </w:rPr>
        <w:t xml:space="preserve">, </w:t>
      </w:r>
      <w:r w:rsidR="009C0B97" w:rsidRPr="008825B8">
        <w:rPr>
          <w:lang w:val="en-GB"/>
        </w:rPr>
        <w:t>Cllr Duxbury</w:t>
      </w:r>
      <w:r w:rsidR="00F82E98">
        <w:rPr>
          <w:lang w:val="en-GB"/>
        </w:rPr>
        <w:t>, Duchy of Lancaster.</w:t>
      </w:r>
    </w:p>
    <w:p w14:paraId="51E7E0EF" w14:textId="36D22A50" w:rsidR="000D6105" w:rsidRPr="008825B8" w:rsidRDefault="000D6105" w:rsidP="000D6105">
      <w:pPr>
        <w:pStyle w:val="Heading2"/>
        <w:rPr>
          <w:lang w:val="en-GB"/>
        </w:rPr>
      </w:pPr>
      <w:r w:rsidRPr="008825B8">
        <w:rPr>
          <w:lang w:val="en-GB"/>
        </w:rPr>
        <w:t>Minutes from previous meeting.</w:t>
      </w:r>
    </w:p>
    <w:p w14:paraId="2DAA9FD5" w14:textId="0888301F" w:rsidR="000D6105" w:rsidRPr="008825B8" w:rsidRDefault="000D6105" w:rsidP="000D6105">
      <w:pPr>
        <w:rPr>
          <w:lang w:val="en-GB"/>
        </w:rPr>
      </w:pPr>
      <w:r w:rsidRPr="008825B8">
        <w:rPr>
          <w:lang w:val="en-GB"/>
        </w:rPr>
        <w:t xml:space="preserve">Minutes from the previous meeting we read and approved </w:t>
      </w:r>
      <w:r w:rsidR="009C0B97">
        <w:rPr>
          <w:lang w:val="en-GB"/>
        </w:rPr>
        <w:t xml:space="preserve">by Cllr Whitney </w:t>
      </w:r>
      <w:r w:rsidRPr="008825B8">
        <w:rPr>
          <w:lang w:val="en-GB"/>
        </w:rPr>
        <w:t>wi</w:t>
      </w:r>
      <w:r w:rsidR="00F82E98">
        <w:rPr>
          <w:lang w:val="en-GB"/>
        </w:rPr>
        <w:t>th some minor amends.</w:t>
      </w:r>
      <w:r w:rsidRPr="008825B8">
        <w:rPr>
          <w:lang w:val="en-GB"/>
        </w:rPr>
        <w:t xml:space="preserve"> </w:t>
      </w:r>
    </w:p>
    <w:p w14:paraId="18239446" w14:textId="77777777" w:rsidR="004C56E3" w:rsidRPr="008825B8" w:rsidRDefault="00117DF0">
      <w:pPr>
        <w:pStyle w:val="Heading2"/>
        <w:rPr>
          <w:lang w:val="en-GB"/>
        </w:rPr>
      </w:pPr>
      <w:r w:rsidRPr="008825B8">
        <w:rPr>
          <w:lang w:val="en-GB"/>
        </w:rPr>
        <w:t>Matters Arising</w:t>
      </w:r>
    </w:p>
    <w:p w14:paraId="259CE299" w14:textId="7CF590C3" w:rsidR="004C56E3" w:rsidRPr="008825B8" w:rsidRDefault="00117DF0" w:rsidP="00BB7B59">
      <w:pPr>
        <w:pStyle w:val="ListParagraph"/>
        <w:numPr>
          <w:ilvl w:val="0"/>
          <w:numId w:val="13"/>
        </w:numPr>
        <w:rPr>
          <w:lang w:val="en-GB"/>
        </w:rPr>
      </w:pPr>
      <w:r w:rsidRPr="008825B8">
        <w:rPr>
          <w:lang w:val="en-GB"/>
        </w:rPr>
        <w:t xml:space="preserve">Cllr Whitney </w:t>
      </w:r>
      <w:r w:rsidR="009C0B97">
        <w:rPr>
          <w:lang w:val="en-GB"/>
        </w:rPr>
        <w:t xml:space="preserve">reported </w:t>
      </w:r>
      <w:r w:rsidR="00DC6EDB">
        <w:rPr>
          <w:lang w:val="en-GB"/>
        </w:rPr>
        <w:t xml:space="preserve">that he was still having difficulties with transferring the money from our reserve account to our current account due to the nature of the process involved. The PC discussed whether the double signatory method was required or whether a single signatory method was preferrable. Clerk to ask the question on the Clerk’s circle WhatsApp group and gather </w:t>
      </w:r>
      <w:r w:rsidR="001A4138">
        <w:rPr>
          <w:lang w:val="en-GB"/>
        </w:rPr>
        <w:t>responses</w:t>
      </w:r>
      <w:r w:rsidR="00DC6EDB">
        <w:rPr>
          <w:lang w:val="en-GB"/>
        </w:rPr>
        <w:t xml:space="preserve"> and feedback to the PC.</w:t>
      </w:r>
    </w:p>
    <w:p w14:paraId="43120B27" w14:textId="4FB35A8D" w:rsidR="00BB7B59" w:rsidRDefault="00DC6EDB" w:rsidP="00BB7B59">
      <w:pPr>
        <w:pStyle w:val="ListParagraph"/>
        <w:numPr>
          <w:ilvl w:val="0"/>
          <w:numId w:val="13"/>
        </w:numPr>
        <w:rPr>
          <w:lang w:val="en-GB"/>
        </w:rPr>
      </w:pPr>
      <w:r>
        <w:rPr>
          <w:lang w:val="en-GB"/>
        </w:rPr>
        <w:t>Cllr Whitney reported that the Electricity Northwest cheque had been cashed</w:t>
      </w:r>
      <w:r w:rsidR="009C0B97">
        <w:rPr>
          <w:lang w:val="en-GB"/>
        </w:rPr>
        <w:t>.</w:t>
      </w:r>
    </w:p>
    <w:p w14:paraId="2C21DA2E" w14:textId="00560307" w:rsidR="001A4138" w:rsidRDefault="001A4138" w:rsidP="001A4138">
      <w:pPr>
        <w:pStyle w:val="Heading2"/>
        <w:rPr>
          <w:lang w:val="en-GB"/>
        </w:rPr>
      </w:pPr>
      <w:r>
        <w:rPr>
          <w:lang w:val="en-GB"/>
        </w:rPr>
        <w:t>Get Pitched</w:t>
      </w:r>
    </w:p>
    <w:p w14:paraId="4D3400A7" w14:textId="5CC9B3C7" w:rsidR="001A4138" w:rsidRPr="001A4138" w:rsidRDefault="001A4138" w:rsidP="001A4138">
      <w:pPr>
        <w:pStyle w:val="ListParagraph"/>
        <w:numPr>
          <w:ilvl w:val="0"/>
          <w:numId w:val="13"/>
        </w:numPr>
        <w:rPr>
          <w:lang w:val="en-GB"/>
        </w:rPr>
      </w:pPr>
      <w:r>
        <w:rPr>
          <w:lang w:val="en-GB"/>
        </w:rPr>
        <w:t xml:space="preserve">Get Pitched spoke to the Parish Council about possibly hosting a temporary campsite in the village for up to 50 pitches which the landowner or parish council could benefit from financially. However, after a brief discussion it was agreed that the community playfield </w:t>
      </w:r>
      <w:r w:rsidR="009F7432">
        <w:rPr>
          <w:lang w:val="en-GB"/>
        </w:rPr>
        <w:t>(</w:t>
      </w:r>
      <w:r>
        <w:rPr>
          <w:lang w:val="en-GB"/>
        </w:rPr>
        <w:t>which is the only land that the PC manage</w:t>
      </w:r>
      <w:r w:rsidR="009F7432">
        <w:rPr>
          <w:lang w:val="en-GB"/>
        </w:rPr>
        <w:t>)</w:t>
      </w:r>
      <w:r>
        <w:rPr>
          <w:lang w:val="en-GB"/>
        </w:rPr>
        <w:t xml:space="preserve"> would not be suitable for this due to existing commitments such as </w:t>
      </w:r>
      <w:proofErr w:type="spellStart"/>
      <w:r>
        <w:rPr>
          <w:lang w:val="en-GB"/>
        </w:rPr>
        <w:t>ParkPlay</w:t>
      </w:r>
      <w:proofErr w:type="spellEnd"/>
      <w:r>
        <w:rPr>
          <w:lang w:val="en-GB"/>
        </w:rPr>
        <w:t xml:space="preserve"> and its value as a community asset.</w:t>
      </w:r>
    </w:p>
    <w:p w14:paraId="4C2AB08E" w14:textId="47D7E206" w:rsidR="004A1806" w:rsidRDefault="004A1806" w:rsidP="004A1806">
      <w:pPr>
        <w:pStyle w:val="Heading2"/>
        <w:rPr>
          <w:lang w:val="en-GB"/>
        </w:rPr>
      </w:pPr>
      <w:r>
        <w:rPr>
          <w:lang w:val="en-GB"/>
        </w:rPr>
        <w:t>Finances</w:t>
      </w:r>
    </w:p>
    <w:p w14:paraId="5F8B1EA5" w14:textId="1058DF88" w:rsidR="004A1806" w:rsidRDefault="00D3237E" w:rsidP="00D3237E">
      <w:pPr>
        <w:pStyle w:val="ListParagraph"/>
        <w:numPr>
          <w:ilvl w:val="0"/>
          <w:numId w:val="13"/>
        </w:numPr>
        <w:rPr>
          <w:lang w:val="en-GB"/>
        </w:rPr>
      </w:pPr>
      <w:r>
        <w:rPr>
          <w:lang w:val="en-GB"/>
        </w:rPr>
        <w:t>Cl</w:t>
      </w:r>
      <w:r w:rsidR="001A4138">
        <w:rPr>
          <w:lang w:val="en-GB"/>
        </w:rPr>
        <w:t>erk reported a current account balance of</w:t>
      </w:r>
      <w:r w:rsidR="00DF138B">
        <w:rPr>
          <w:lang w:val="en-GB"/>
        </w:rPr>
        <w:t xml:space="preserve"> £137.55 which highlights the need to transfer money from the reserve account to the current account. </w:t>
      </w:r>
    </w:p>
    <w:p w14:paraId="705FF5FF" w14:textId="77777777" w:rsidR="0018280E" w:rsidRPr="008825B8" w:rsidRDefault="0018280E" w:rsidP="0018280E">
      <w:pPr>
        <w:pStyle w:val="Heading2"/>
        <w:rPr>
          <w:lang w:val="en-GB"/>
        </w:rPr>
      </w:pPr>
      <w:r w:rsidRPr="008825B8">
        <w:rPr>
          <w:lang w:val="en-GB"/>
        </w:rPr>
        <w:lastRenderedPageBreak/>
        <w:t>Duchy of Lancaster updates</w:t>
      </w:r>
    </w:p>
    <w:p w14:paraId="1F87986A" w14:textId="7BD9A42B" w:rsidR="004A1806" w:rsidRPr="0018280E" w:rsidRDefault="001A4138" w:rsidP="00D30BD8">
      <w:pPr>
        <w:pStyle w:val="ListParagraph"/>
        <w:numPr>
          <w:ilvl w:val="0"/>
          <w:numId w:val="13"/>
        </w:numPr>
        <w:rPr>
          <w:lang w:val="en-GB"/>
        </w:rPr>
      </w:pPr>
      <w:r>
        <w:rPr>
          <w:lang w:val="en-GB"/>
        </w:rPr>
        <w:t xml:space="preserve">The </w:t>
      </w:r>
      <w:proofErr w:type="spellStart"/>
      <w:r>
        <w:rPr>
          <w:lang w:val="en-GB"/>
        </w:rPr>
        <w:t>DoL</w:t>
      </w:r>
      <w:proofErr w:type="spellEnd"/>
      <w:r>
        <w:rPr>
          <w:lang w:val="en-GB"/>
        </w:rPr>
        <w:t xml:space="preserve"> provided an update by email, which reported that they had contacted UU about the closure of the Iron Bridge </w:t>
      </w:r>
      <w:r w:rsidR="00695FE4">
        <w:rPr>
          <w:lang w:val="en-GB"/>
        </w:rPr>
        <w:t xml:space="preserve">and whether there were plans to reopen this as a permissible footpath. </w:t>
      </w:r>
      <w:proofErr w:type="spellStart"/>
      <w:r w:rsidR="00DF138B">
        <w:rPr>
          <w:lang w:val="en-GB"/>
        </w:rPr>
        <w:t>DoL</w:t>
      </w:r>
      <w:proofErr w:type="spellEnd"/>
      <w:r w:rsidR="00DF138B">
        <w:rPr>
          <w:lang w:val="en-GB"/>
        </w:rPr>
        <w:t xml:space="preserve"> will keep the PC updated in this regard.</w:t>
      </w:r>
    </w:p>
    <w:p w14:paraId="04935813" w14:textId="0A9BEFD2" w:rsidR="00240A11" w:rsidRDefault="00240A11" w:rsidP="00240A11">
      <w:pPr>
        <w:pStyle w:val="Heading2"/>
        <w:rPr>
          <w:lang w:val="en-GB"/>
        </w:rPr>
      </w:pPr>
      <w:r>
        <w:rPr>
          <w:lang w:val="en-GB"/>
        </w:rPr>
        <w:t>Roads</w:t>
      </w:r>
    </w:p>
    <w:p w14:paraId="28166AAA" w14:textId="26C46947" w:rsidR="00240A11" w:rsidRDefault="00695FE4" w:rsidP="00240A11">
      <w:pPr>
        <w:pStyle w:val="ListParagraph"/>
        <w:numPr>
          <w:ilvl w:val="0"/>
          <w:numId w:val="13"/>
        </w:numPr>
        <w:rPr>
          <w:lang w:val="en-GB"/>
        </w:rPr>
      </w:pPr>
      <w:r>
        <w:rPr>
          <w:lang w:val="en-GB"/>
        </w:rPr>
        <w:t>No LCC representation at the meeting to report back on roads.</w:t>
      </w:r>
    </w:p>
    <w:p w14:paraId="6D317E79" w14:textId="47980E3D" w:rsidR="00240A11" w:rsidRDefault="00240A11" w:rsidP="00240A11">
      <w:pPr>
        <w:pStyle w:val="Heading2"/>
        <w:rPr>
          <w:lang w:val="en-GB"/>
        </w:rPr>
      </w:pPr>
      <w:r>
        <w:rPr>
          <w:lang w:val="en-GB"/>
        </w:rPr>
        <w:t>Mole Catching on playing field</w:t>
      </w:r>
    </w:p>
    <w:p w14:paraId="575303A0" w14:textId="4FA23D0C" w:rsidR="00D3237E" w:rsidRPr="00240A11" w:rsidRDefault="00695FE4" w:rsidP="00D3237E">
      <w:pPr>
        <w:pStyle w:val="ListParagraph"/>
        <w:numPr>
          <w:ilvl w:val="0"/>
          <w:numId w:val="13"/>
        </w:numPr>
        <w:rPr>
          <w:lang w:val="en-GB"/>
        </w:rPr>
      </w:pPr>
      <w:r>
        <w:rPr>
          <w:lang w:val="en-GB"/>
        </w:rPr>
        <w:t xml:space="preserve">Clerk reported he had a quote of £50 from Josh Bridges for mole catching. Clerk mentioned he would check the public liability insurance before proceeding with this. </w:t>
      </w:r>
    </w:p>
    <w:p w14:paraId="2044A627" w14:textId="22C763D4" w:rsidR="00D30BD8" w:rsidRDefault="00C82BA1" w:rsidP="00240A11">
      <w:pPr>
        <w:pStyle w:val="Heading2"/>
        <w:rPr>
          <w:lang w:val="en-GB"/>
        </w:rPr>
      </w:pPr>
      <w:r>
        <w:rPr>
          <w:lang w:val="en-GB"/>
        </w:rPr>
        <w:t>Correspondence</w:t>
      </w:r>
    </w:p>
    <w:p w14:paraId="52AEEB7C" w14:textId="17FE1D40" w:rsidR="0018280E" w:rsidRDefault="00695FE4" w:rsidP="00D30BD8">
      <w:pPr>
        <w:pStyle w:val="ListParagraph"/>
        <w:numPr>
          <w:ilvl w:val="0"/>
          <w:numId w:val="10"/>
        </w:numPr>
        <w:rPr>
          <w:lang w:val="en-GB"/>
        </w:rPr>
      </w:pPr>
      <w:r>
        <w:rPr>
          <w:lang w:val="en-GB"/>
        </w:rPr>
        <w:t xml:space="preserve">Clerk read out he email from Simon Hore about LCC restructuring. The PC discussed the options and agreed that the </w:t>
      </w:r>
      <w:proofErr w:type="gramStart"/>
      <w:r>
        <w:rPr>
          <w:lang w:val="en-GB"/>
        </w:rPr>
        <w:t>four tier</w:t>
      </w:r>
      <w:proofErr w:type="gramEnd"/>
      <w:r>
        <w:rPr>
          <w:lang w:val="en-GB"/>
        </w:rPr>
        <w:t xml:space="preserve"> option was most preferable which aligns with RVBC. </w:t>
      </w:r>
    </w:p>
    <w:p w14:paraId="55FD5A4F" w14:textId="493C6DEC" w:rsidR="00695FE4" w:rsidRDefault="00695FE4" w:rsidP="00D30BD8">
      <w:pPr>
        <w:pStyle w:val="ListParagraph"/>
        <w:numPr>
          <w:ilvl w:val="0"/>
          <w:numId w:val="10"/>
        </w:numPr>
        <w:rPr>
          <w:lang w:val="en-GB"/>
        </w:rPr>
      </w:pPr>
      <w:r>
        <w:rPr>
          <w:lang w:val="en-GB"/>
        </w:rPr>
        <w:t xml:space="preserve">Clerk reported on LCC Civic pride initiative in case the village would like to solicit volunteers from elsewhere. </w:t>
      </w:r>
    </w:p>
    <w:p w14:paraId="2A868680" w14:textId="2B4A08B9" w:rsidR="005F264F" w:rsidRPr="008825B8" w:rsidRDefault="005F264F" w:rsidP="005F264F">
      <w:pPr>
        <w:pStyle w:val="Heading2"/>
        <w:rPr>
          <w:lang w:val="en-GB"/>
        </w:rPr>
      </w:pPr>
      <w:r w:rsidRPr="008825B8">
        <w:rPr>
          <w:lang w:val="en-GB"/>
        </w:rPr>
        <w:t>AOB</w:t>
      </w:r>
    </w:p>
    <w:p w14:paraId="11B8E03A" w14:textId="77777777" w:rsidR="00695FE4" w:rsidRDefault="00695FE4" w:rsidP="00566B60">
      <w:pPr>
        <w:rPr>
          <w:lang w:val="en-GB"/>
        </w:rPr>
      </w:pPr>
    </w:p>
    <w:p w14:paraId="49BB6D75" w14:textId="2E51C32A" w:rsidR="00566B60" w:rsidRPr="008825B8" w:rsidRDefault="00566B60" w:rsidP="00566B60">
      <w:pPr>
        <w:rPr>
          <w:lang w:val="en-GB"/>
        </w:rPr>
      </w:pPr>
      <w:r w:rsidRPr="008825B8">
        <w:rPr>
          <w:lang w:val="en-GB"/>
        </w:rPr>
        <w:t xml:space="preserve">Meeting concluded at </w:t>
      </w:r>
      <w:r w:rsidR="00192F96">
        <w:rPr>
          <w:lang w:val="en-GB"/>
        </w:rPr>
        <w:t>8.45</w:t>
      </w:r>
      <w:r w:rsidRPr="008825B8">
        <w:rPr>
          <w:lang w:val="en-GB"/>
        </w:rPr>
        <w:t>pm.</w:t>
      </w:r>
    </w:p>
    <w:p w14:paraId="1955942F" w14:textId="72F632C3" w:rsidR="004C56E3" w:rsidRPr="008825B8" w:rsidRDefault="00117DF0">
      <w:pPr>
        <w:pStyle w:val="Heading2"/>
        <w:rPr>
          <w:lang w:val="en-GB"/>
        </w:rPr>
      </w:pPr>
      <w:r w:rsidRPr="008825B8">
        <w:rPr>
          <w:lang w:val="en-GB"/>
        </w:rPr>
        <w:t>Date of Next Meeting</w:t>
      </w:r>
    </w:p>
    <w:p w14:paraId="2C061116" w14:textId="149F42C8" w:rsidR="00695FE4" w:rsidRPr="00695FE4" w:rsidRDefault="00117DF0" w:rsidP="00695FE4">
      <w:pPr>
        <w:rPr>
          <w:lang w:val="en-GB"/>
        </w:rPr>
      </w:pPr>
      <w:r w:rsidRPr="008825B8">
        <w:rPr>
          <w:lang w:val="en-GB"/>
        </w:rPr>
        <w:br/>
        <w:t xml:space="preserve">• </w:t>
      </w:r>
      <w:r w:rsidR="00C82BA1">
        <w:rPr>
          <w:lang w:val="en-GB"/>
        </w:rPr>
        <w:t xml:space="preserve">Tuesday </w:t>
      </w:r>
      <w:r w:rsidR="00695FE4">
        <w:rPr>
          <w:lang w:val="en-GB"/>
        </w:rPr>
        <w:t>19</w:t>
      </w:r>
      <w:r w:rsidR="00695FE4" w:rsidRPr="00695FE4">
        <w:rPr>
          <w:vertAlign w:val="superscript"/>
          <w:lang w:val="en-GB"/>
        </w:rPr>
        <w:t>th</w:t>
      </w:r>
      <w:r w:rsidR="00695FE4">
        <w:rPr>
          <w:lang w:val="en-GB"/>
        </w:rPr>
        <w:t xml:space="preserve"> May (AGM)</w:t>
      </w:r>
    </w:p>
    <w:p w14:paraId="79AF4A7E" w14:textId="04795967" w:rsidR="00C82BA1" w:rsidRPr="008825B8" w:rsidRDefault="00695FE4">
      <w:pPr>
        <w:rPr>
          <w:lang w:val="en-GB"/>
        </w:rPr>
      </w:pPr>
      <w:r w:rsidRPr="008825B8">
        <w:rPr>
          <w:lang w:val="en-GB"/>
        </w:rPr>
        <w:t xml:space="preserve">• </w:t>
      </w:r>
      <w:r>
        <w:rPr>
          <w:lang w:val="en-GB"/>
        </w:rPr>
        <w:t>Tuesday 14</w:t>
      </w:r>
      <w:r w:rsidRPr="00695FE4">
        <w:rPr>
          <w:vertAlign w:val="superscript"/>
          <w:lang w:val="en-GB"/>
        </w:rPr>
        <w:t>th</w:t>
      </w:r>
      <w:r>
        <w:rPr>
          <w:lang w:val="en-GB"/>
        </w:rPr>
        <w:t xml:space="preserve"> July</w:t>
      </w:r>
    </w:p>
    <w:sectPr w:rsidR="00C82BA1" w:rsidRPr="008825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B06E06"/>
    <w:multiLevelType w:val="hybridMultilevel"/>
    <w:tmpl w:val="AC5CB82A"/>
    <w:lvl w:ilvl="0" w:tplc="9B7EC32A">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946E4"/>
    <w:multiLevelType w:val="hybridMultilevel"/>
    <w:tmpl w:val="E38CFC84"/>
    <w:lvl w:ilvl="0" w:tplc="0994BC5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95739"/>
    <w:multiLevelType w:val="hybridMultilevel"/>
    <w:tmpl w:val="FDD805E6"/>
    <w:lvl w:ilvl="0" w:tplc="148C96F0">
      <w:numFmt w:val="bullet"/>
      <w:lvlText w:val="-"/>
      <w:lvlJc w:val="left"/>
      <w:pPr>
        <w:ind w:left="720" w:hanging="360"/>
      </w:pPr>
      <w:rPr>
        <w:rFonts w:ascii="Cambria" w:eastAsiaTheme="minorEastAsia" w:hAnsi="Cambria"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176F7"/>
    <w:multiLevelType w:val="hybridMultilevel"/>
    <w:tmpl w:val="F6E43EC2"/>
    <w:lvl w:ilvl="0" w:tplc="4CEEA21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649042">
    <w:abstractNumId w:val="8"/>
  </w:num>
  <w:num w:numId="2" w16cid:durableId="1325160857">
    <w:abstractNumId w:val="6"/>
  </w:num>
  <w:num w:numId="3" w16cid:durableId="1981298671">
    <w:abstractNumId w:val="5"/>
  </w:num>
  <w:num w:numId="4" w16cid:durableId="125780491">
    <w:abstractNumId w:val="4"/>
  </w:num>
  <w:num w:numId="5" w16cid:durableId="654577032">
    <w:abstractNumId w:val="7"/>
  </w:num>
  <w:num w:numId="6" w16cid:durableId="1057509281">
    <w:abstractNumId w:val="3"/>
  </w:num>
  <w:num w:numId="7" w16cid:durableId="1544557157">
    <w:abstractNumId w:val="2"/>
  </w:num>
  <w:num w:numId="8" w16cid:durableId="610938138">
    <w:abstractNumId w:val="1"/>
  </w:num>
  <w:num w:numId="9" w16cid:durableId="1805807701">
    <w:abstractNumId w:val="0"/>
  </w:num>
  <w:num w:numId="10" w16cid:durableId="502284719">
    <w:abstractNumId w:val="12"/>
  </w:num>
  <w:num w:numId="11" w16cid:durableId="237442214">
    <w:abstractNumId w:val="9"/>
  </w:num>
  <w:num w:numId="12" w16cid:durableId="1358964071">
    <w:abstractNumId w:val="11"/>
  </w:num>
  <w:num w:numId="13" w16cid:durableId="1517453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105"/>
    <w:rsid w:val="000E2E3D"/>
    <w:rsid w:val="00117DF0"/>
    <w:rsid w:val="0012068A"/>
    <w:rsid w:val="0015074B"/>
    <w:rsid w:val="0018280E"/>
    <w:rsid w:val="00192F96"/>
    <w:rsid w:val="001A4138"/>
    <w:rsid w:val="001C7445"/>
    <w:rsid w:val="00202F8D"/>
    <w:rsid w:val="00240A11"/>
    <w:rsid w:val="0029639D"/>
    <w:rsid w:val="00326F90"/>
    <w:rsid w:val="00355393"/>
    <w:rsid w:val="00382983"/>
    <w:rsid w:val="003C4D33"/>
    <w:rsid w:val="00461579"/>
    <w:rsid w:val="004A1806"/>
    <w:rsid w:val="004C56E3"/>
    <w:rsid w:val="00566B60"/>
    <w:rsid w:val="005B42B9"/>
    <w:rsid w:val="005D6AFC"/>
    <w:rsid w:val="005E5934"/>
    <w:rsid w:val="005F264F"/>
    <w:rsid w:val="00603A55"/>
    <w:rsid w:val="00695FE4"/>
    <w:rsid w:val="006A1BDB"/>
    <w:rsid w:val="006A24C9"/>
    <w:rsid w:val="006F4C54"/>
    <w:rsid w:val="00707FF8"/>
    <w:rsid w:val="00775679"/>
    <w:rsid w:val="007C642B"/>
    <w:rsid w:val="00801884"/>
    <w:rsid w:val="00864179"/>
    <w:rsid w:val="0086430C"/>
    <w:rsid w:val="008825B8"/>
    <w:rsid w:val="008F4489"/>
    <w:rsid w:val="00902C22"/>
    <w:rsid w:val="00946C9B"/>
    <w:rsid w:val="009A10CF"/>
    <w:rsid w:val="009C0B97"/>
    <w:rsid w:val="009D5679"/>
    <w:rsid w:val="009F7432"/>
    <w:rsid w:val="00A105D1"/>
    <w:rsid w:val="00A61A84"/>
    <w:rsid w:val="00A81A13"/>
    <w:rsid w:val="00AA0E59"/>
    <w:rsid w:val="00AA1D8D"/>
    <w:rsid w:val="00AD7837"/>
    <w:rsid w:val="00AE147C"/>
    <w:rsid w:val="00B47730"/>
    <w:rsid w:val="00BB659F"/>
    <w:rsid w:val="00BB7B59"/>
    <w:rsid w:val="00BC34E6"/>
    <w:rsid w:val="00C82BA1"/>
    <w:rsid w:val="00C832F8"/>
    <w:rsid w:val="00CB0664"/>
    <w:rsid w:val="00CE4EA2"/>
    <w:rsid w:val="00D239DB"/>
    <w:rsid w:val="00D30BD8"/>
    <w:rsid w:val="00D3237E"/>
    <w:rsid w:val="00DA7BC6"/>
    <w:rsid w:val="00DC6EDB"/>
    <w:rsid w:val="00DF138B"/>
    <w:rsid w:val="00E2624F"/>
    <w:rsid w:val="00E47536"/>
    <w:rsid w:val="00E94F84"/>
    <w:rsid w:val="00F82E98"/>
    <w:rsid w:val="00F934A4"/>
    <w:rsid w:val="00FC63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C94DE"/>
  <w14:defaultImageDpi w14:val="300"/>
  <w15:docId w15:val="{D2BAE850-F329-FA4C-8C84-E05C2EF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2106</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Charlie Stephenson</cp:lastModifiedBy>
  <cp:revision>2</cp:revision>
  <cp:lastPrinted>2026-03-09T17:56:00Z</cp:lastPrinted>
  <dcterms:created xsi:type="dcterms:W3CDTF">2026-03-29T18:38:00Z</dcterms:created>
  <dcterms:modified xsi:type="dcterms:W3CDTF">2026-03-29T18:38:00Z</dcterms:modified>
  <cp:category/>
</cp:coreProperties>
</file>