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42C88" w14:textId="2BC301B5" w:rsidR="00E57A3D" w:rsidRPr="00E57A3D" w:rsidRDefault="00E57A3D" w:rsidP="00E57A3D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  <w:r w:rsidRPr="00E57A3D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>Bowland Forest Higher Division Parish Council</w:t>
      </w:r>
    </w:p>
    <w:p w14:paraId="4387DAB4" w14:textId="1D8D22CB" w:rsidR="007F2A12" w:rsidRDefault="00A171D6">
      <w:pPr>
        <w:pStyle w:val="Heading1"/>
      </w:pPr>
      <w:r>
        <w:t>Parish Council Meeting Minutes</w:t>
      </w:r>
    </w:p>
    <w:p w14:paraId="4DDDF472" w14:textId="48F04663" w:rsidR="007F2A12" w:rsidRDefault="00A171D6">
      <w:pPr>
        <w:pStyle w:val="Heading2"/>
      </w:pPr>
      <w:r>
        <w:t xml:space="preserve">Date: </w:t>
      </w:r>
      <w:r w:rsidR="003E1FCF">
        <w:t>10</w:t>
      </w:r>
      <w:r w:rsidR="003E1FCF" w:rsidRPr="003E1FCF">
        <w:rPr>
          <w:vertAlign w:val="superscript"/>
        </w:rPr>
        <w:t>th</w:t>
      </w:r>
      <w:r w:rsidR="003E1FCF">
        <w:t xml:space="preserve"> March </w:t>
      </w:r>
      <w:r>
        <w:t>2025</w:t>
      </w:r>
    </w:p>
    <w:p w14:paraId="62BD02CF" w14:textId="7738807E" w:rsidR="00BE4FC8" w:rsidRPr="00247777" w:rsidRDefault="00BE4FC8" w:rsidP="00BE4FC8">
      <w:pPr>
        <w:rPr>
          <w:b/>
          <w:bCs/>
          <w:color w:val="365F91" w:themeColor="accent1" w:themeShade="BF"/>
        </w:rPr>
      </w:pPr>
      <w:r w:rsidRPr="00247777">
        <w:rPr>
          <w:b/>
          <w:bCs/>
          <w:color w:val="365F91" w:themeColor="accent1" w:themeShade="BF"/>
        </w:rPr>
        <w:t>Location: Dunsop Bridge Village hall at 7.30pm</w:t>
      </w:r>
    </w:p>
    <w:p w14:paraId="56F79713" w14:textId="2D875D58" w:rsidR="007F2A12" w:rsidRDefault="00BE4FC8">
      <w:pPr>
        <w:pStyle w:val="Heading3"/>
      </w:pPr>
      <w:r>
        <w:t xml:space="preserve">In </w:t>
      </w:r>
      <w:r w:rsidR="00A171D6">
        <w:t>Attendance:</w:t>
      </w:r>
    </w:p>
    <w:p w14:paraId="736B8FB0" w14:textId="252CFDFE" w:rsidR="007F2A12" w:rsidRDefault="00A171D6">
      <w:r>
        <w:br/>
        <w:t>- Cllr Whitney</w:t>
      </w:r>
      <w:r>
        <w:br/>
        <w:t>- Cllr Williams</w:t>
      </w:r>
      <w:r>
        <w:br/>
        <w:t xml:space="preserve">- </w:t>
      </w:r>
      <w:proofErr w:type="spellStart"/>
      <w:r>
        <w:t>Cllr</w:t>
      </w:r>
      <w:proofErr w:type="spellEnd"/>
      <w:r>
        <w:t xml:space="preserve"> </w:t>
      </w:r>
      <w:r w:rsidR="004579F8">
        <w:t>Powney</w:t>
      </w:r>
      <w:r>
        <w:br/>
        <w:t xml:space="preserve">- </w:t>
      </w:r>
      <w:proofErr w:type="spellStart"/>
      <w:r>
        <w:t>Cllr</w:t>
      </w:r>
      <w:proofErr w:type="spellEnd"/>
      <w:r>
        <w:t xml:space="preserve"> Bennett</w:t>
      </w:r>
      <w:r>
        <w:br/>
        <w:t>- Duchy of Lancaster Representative</w:t>
      </w:r>
      <w:r w:rsidR="00EF515A">
        <w:t>s and Parish clerk.</w:t>
      </w:r>
      <w:r>
        <w:br/>
      </w:r>
      <w:r w:rsidRPr="004F6B19">
        <w:rPr>
          <w:b/>
          <w:bCs/>
        </w:rPr>
        <w:t>Apologies:</w:t>
      </w:r>
      <w:r>
        <w:t xml:space="preserve"> </w:t>
      </w:r>
      <w:proofErr w:type="spellStart"/>
      <w:r>
        <w:t>Cllr</w:t>
      </w:r>
      <w:proofErr w:type="spellEnd"/>
      <w:r>
        <w:t xml:space="preserve"> </w:t>
      </w:r>
      <w:proofErr w:type="spellStart"/>
      <w:r>
        <w:t>Sw</w:t>
      </w:r>
      <w:r w:rsidR="00EF515A">
        <w:t>arbrick</w:t>
      </w:r>
      <w:proofErr w:type="spellEnd"/>
      <w:r w:rsidR="00E44B17">
        <w:t>, Cll</w:t>
      </w:r>
      <w:r w:rsidR="00E44B17">
        <w:rPr>
          <w:lang w:val="nl-NL"/>
        </w:rPr>
        <w:t xml:space="preserve">r Hore, </w:t>
      </w:r>
      <w:proofErr w:type="spellStart"/>
      <w:r w:rsidR="00E44B17">
        <w:rPr>
          <w:lang w:val="nl-NL"/>
        </w:rPr>
        <w:t>Cllr</w:t>
      </w:r>
      <w:proofErr w:type="spellEnd"/>
      <w:r w:rsidR="00E44B17">
        <w:rPr>
          <w:lang w:val="nl-NL"/>
        </w:rPr>
        <w:t xml:space="preserve"> Hardman.</w:t>
      </w:r>
      <w:r>
        <w:br/>
      </w:r>
    </w:p>
    <w:p w14:paraId="00744056" w14:textId="77777777" w:rsidR="007F2A12" w:rsidRDefault="00A171D6">
      <w:pPr>
        <w:pStyle w:val="Heading3"/>
      </w:pPr>
      <w:r>
        <w:t>Minutes</w:t>
      </w:r>
    </w:p>
    <w:p w14:paraId="06D4DE37" w14:textId="061096BF" w:rsidR="007F2A12" w:rsidRDefault="00A171D6">
      <w:r>
        <w:t>Minutes</w:t>
      </w:r>
      <w:r w:rsidR="00132A05">
        <w:t xml:space="preserve"> from previous meeting on </w:t>
      </w:r>
      <w:r w:rsidR="00B50F66">
        <w:t>14</w:t>
      </w:r>
      <w:r w:rsidR="00B50F66" w:rsidRPr="00B50F66">
        <w:rPr>
          <w:vertAlign w:val="superscript"/>
        </w:rPr>
        <w:t>th</w:t>
      </w:r>
      <w:r w:rsidR="00B50F66">
        <w:t xml:space="preserve"> January</w:t>
      </w:r>
      <w:r w:rsidR="00132A05">
        <w:t xml:space="preserve"> 202</w:t>
      </w:r>
      <w:r w:rsidR="00B50F66">
        <w:t>5</w:t>
      </w:r>
      <w:r>
        <w:t xml:space="preserve"> were read, approved, and signed by Cllr Whitney with one amendment</w:t>
      </w:r>
      <w:r w:rsidR="00C338A7">
        <w:t xml:space="preserve"> to the future dates which have reverted back to the Tuesday, and will clash with </w:t>
      </w:r>
      <w:proofErr w:type="spellStart"/>
      <w:r w:rsidR="00AF0522">
        <w:t>Hodder</w:t>
      </w:r>
      <w:proofErr w:type="spellEnd"/>
      <w:r w:rsidR="00C338A7">
        <w:t xml:space="preserve"> Valley Show meetings but the PC will meet in the backroom.</w:t>
      </w:r>
    </w:p>
    <w:p w14:paraId="2C7E0F5D" w14:textId="77777777" w:rsidR="003C7C56" w:rsidRDefault="003C7C56" w:rsidP="00CD314E">
      <w:pPr>
        <w:pStyle w:val="Heading3"/>
        <w:divId w:val="210726622"/>
      </w:pPr>
      <w:r w:rsidRPr="003C65F1">
        <w:rPr>
          <w:rStyle w:val="apple-tab-span"/>
        </w:rPr>
        <w:t>Matters</w:t>
      </w:r>
      <w:r>
        <w:rPr>
          <w:rStyle w:val="s1"/>
        </w:rPr>
        <w:t xml:space="preserve"> Arising</w:t>
      </w:r>
    </w:p>
    <w:p w14:paraId="7B202A30" w14:textId="77777777" w:rsidR="003C7C56" w:rsidRDefault="003C7C56" w:rsidP="00D3727F">
      <w:pPr>
        <w:pStyle w:val="NoSpacing"/>
        <w:divId w:val="210726622"/>
        <w:rPr>
          <w:rStyle w:val="s2"/>
        </w:rPr>
      </w:pPr>
      <w:r>
        <w:rPr>
          <w:rStyle w:val="s2"/>
        </w:rPr>
        <w:t>•</w:t>
      </w:r>
      <w:r w:rsidRPr="005E1904">
        <w:rPr>
          <w:rStyle w:val="apple-tab-span"/>
          <w:b/>
          <w:bCs/>
        </w:rPr>
        <w:t xml:space="preserve"> </w:t>
      </w:r>
      <w:r w:rsidRPr="005E1904">
        <w:rPr>
          <w:rStyle w:val="s3"/>
          <w:b/>
          <w:bCs/>
        </w:rPr>
        <w:t>Bank Visit:</w:t>
      </w:r>
      <w:r>
        <w:rPr>
          <w:rStyle w:val="s2"/>
        </w:rPr>
        <w:t xml:space="preserve"> Cllr Whitney to sort the reserve account with Cllr Bennett during a visit to NatWest in Blackburn.</w:t>
      </w:r>
    </w:p>
    <w:p w14:paraId="30F4856F" w14:textId="77777777" w:rsidR="00BB749B" w:rsidRDefault="00BB749B" w:rsidP="00D3727F">
      <w:pPr>
        <w:pStyle w:val="NoSpacing"/>
        <w:divId w:val="210726622"/>
        <w:rPr>
          <w:rStyle w:val="s2"/>
        </w:rPr>
      </w:pPr>
    </w:p>
    <w:p w14:paraId="053C42FF" w14:textId="6EEC439A" w:rsidR="00BB749B" w:rsidRPr="00251F8E" w:rsidRDefault="00BB749B" w:rsidP="00D3727F">
      <w:pPr>
        <w:pStyle w:val="NoSpacing"/>
        <w:divId w:val="210726622"/>
        <w:rPr>
          <w:rStyle w:val="s2"/>
        </w:rPr>
      </w:pPr>
      <w:r w:rsidRPr="004B42B8">
        <w:rPr>
          <w:rStyle w:val="s2"/>
          <w:b/>
          <w:bCs/>
        </w:rPr>
        <w:t>•</w:t>
      </w:r>
      <w:r w:rsidRPr="004B42B8">
        <w:rPr>
          <w:rStyle w:val="apple-tab-span"/>
          <w:b/>
          <w:bCs/>
        </w:rPr>
        <w:t xml:space="preserve"> </w:t>
      </w:r>
      <w:r>
        <w:rPr>
          <w:rStyle w:val="s3"/>
          <w:b/>
          <w:bCs/>
        </w:rPr>
        <w:t>Christmas light fund:</w:t>
      </w:r>
      <w:r w:rsidR="00251F8E">
        <w:rPr>
          <w:rStyle w:val="s3"/>
          <w:b/>
          <w:bCs/>
        </w:rPr>
        <w:t xml:space="preserve"> </w:t>
      </w:r>
      <w:proofErr w:type="spellStart"/>
      <w:r w:rsidR="00251F8E">
        <w:rPr>
          <w:rStyle w:val="s3"/>
        </w:rPr>
        <w:t>Cllr</w:t>
      </w:r>
      <w:proofErr w:type="spellEnd"/>
      <w:r w:rsidR="00251F8E">
        <w:rPr>
          <w:rStyle w:val="s3"/>
        </w:rPr>
        <w:t xml:space="preserve"> Whitney </w:t>
      </w:r>
      <w:r w:rsidR="002A0F07">
        <w:rPr>
          <w:rStyle w:val="s3"/>
        </w:rPr>
        <w:t>mentioned he would look into applying for this for next years Christmas lights.</w:t>
      </w:r>
    </w:p>
    <w:p w14:paraId="227CAF24" w14:textId="77777777" w:rsidR="005E1904" w:rsidRDefault="005E1904" w:rsidP="00D3727F">
      <w:pPr>
        <w:pStyle w:val="NoSpacing"/>
        <w:divId w:val="210726622"/>
      </w:pPr>
    </w:p>
    <w:p w14:paraId="1BFF779D" w14:textId="77777777" w:rsidR="003C7C56" w:rsidRDefault="003C7C56" w:rsidP="00D3727F">
      <w:pPr>
        <w:pStyle w:val="NoSpacing"/>
        <w:divId w:val="210726622"/>
        <w:rPr>
          <w:rStyle w:val="s2"/>
        </w:rPr>
      </w:pPr>
      <w:r>
        <w:rPr>
          <w:rStyle w:val="s2"/>
        </w:rPr>
        <w:t>•</w:t>
      </w:r>
      <w:r w:rsidRPr="005E1904">
        <w:rPr>
          <w:rStyle w:val="apple-tab-span"/>
          <w:b/>
          <w:bCs/>
        </w:rPr>
        <w:t xml:space="preserve"> </w:t>
      </w:r>
      <w:r w:rsidRPr="005E1904">
        <w:rPr>
          <w:rStyle w:val="s3"/>
          <w:b/>
          <w:bCs/>
        </w:rPr>
        <w:t>Broken Slats on Path:</w:t>
      </w:r>
      <w:r>
        <w:rPr>
          <w:rStyle w:val="s2"/>
        </w:rPr>
        <w:t xml:space="preserve"> The Clerk reported broken slats on the path to </w:t>
      </w:r>
      <w:proofErr w:type="spellStart"/>
      <w:r>
        <w:rPr>
          <w:rStyle w:val="s2"/>
        </w:rPr>
        <w:t>Woodend</w:t>
      </w:r>
      <w:proofErr w:type="spellEnd"/>
      <w:r>
        <w:rPr>
          <w:rStyle w:val="s2"/>
        </w:rPr>
        <w:t xml:space="preserve"> Farm. This will be reported on the Love Clean Streets app.</w:t>
      </w:r>
    </w:p>
    <w:p w14:paraId="57BB3A70" w14:textId="77777777" w:rsidR="005E1904" w:rsidRDefault="005E1904" w:rsidP="00D3727F">
      <w:pPr>
        <w:pStyle w:val="NoSpacing"/>
        <w:divId w:val="210726622"/>
      </w:pPr>
    </w:p>
    <w:p w14:paraId="329C8566" w14:textId="77777777" w:rsidR="003C7C56" w:rsidRDefault="003C7C56" w:rsidP="00D3727F">
      <w:pPr>
        <w:pStyle w:val="NoSpacing"/>
        <w:divId w:val="210726622"/>
        <w:rPr>
          <w:rStyle w:val="s2"/>
        </w:rPr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 w:rsidRPr="005E1904">
        <w:rPr>
          <w:rStyle w:val="s3"/>
          <w:b/>
          <w:bCs/>
        </w:rPr>
        <w:t>Cyclist Concerns on Private UU Road:</w:t>
      </w:r>
      <w:r>
        <w:rPr>
          <w:rStyle w:val="s2"/>
        </w:rPr>
        <w:t xml:space="preserve"> There are ongoing concerns about cyclists using the private UU road. It was deemed difficult to resolve due to the risk of the road becoming a bridleway.</w:t>
      </w:r>
    </w:p>
    <w:p w14:paraId="4072464C" w14:textId="77777777" w:rsidR="005E1904" w:rsidRDefault="005E1904" w:rsidP="00D3727F">
      <w:pPr>
        <w:pStyle w:val="NoSpacing"/>
        <w:divId w:val="210726622"/>
      </w:pPr>
    </w:p>
    <w:p w14:paraId="237B388D" w14:textId="021C4705" w:rsidR="003C7C56" w:rsidRDefault="003C7C56" w:rsidP="00D3727F">
      <w:pPr>
        <w:pStyle w:val="NoSpacing"/>
        <w:divId w:val="210726622"/>
        <w:rPr>
          <w:rStyle w:val="s2"/>
        </w:rPr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 w:rsidRPr="00450A7C">
        <w:rPr>
          <w:rStyle w:val="s3"/>
          <w:b/>
          <w:bCs/>
        </w:rPr>
        <w:t>Internet Cable Issues:</w:t>
      </w:r>
      <w:r w:rsidRPr="00450A7C">
        <w:rPr>
          <w:rStyle w:val="s2"/>
          <w:b/>
          <w:bCs/>
        </w:rPr>
        <w:t xml:space="preserve"> </w:t>
      </w:r>
      <w:r>
        <w:rPr>
          <w:rStyle w:val="s2"/>
        </w:rPr>
        <w:t>The Duchy of Lancaster raised concerns regarding the uncertain location of B4RN internet cables. Cllr Bennett confirmed that he knows where the cables are within a meter. Further discussions with the Duchy of Lancaster will be arranged.</w:t>
      </w:r>
    </w:p>
    <w:p w14:paraId="5E60582B" w14:textId="77777777" w:rsidR="00450A7C" w:rsidRDefault="00450A7C" w:rsidP="00D3727F">
      <w:pPr>
        <w:pStyle w:val="NoSpacing"/>
        <w:divId w:val="210726622"/>
      </w:pPr>
    </w:p>
    <w:p w14:paraId="49354A25" w14:textId="77777777" w:rsidR="003C7C56" w:rsidRPr="007312E9" w:rsidRDefault="003C7C56" w:rsidP="007312E9">
      <w:pPr>
        <w:pStyle w:val="Heading3"/>
        <w:divId w:val="210726622"/>
        <w:rPr>
          <w:rStyle w:val="Heading3Char"/>
          <w:b/>
          <w:bCs/>
        </w:rPr>
      </w:pPr>
      <w:r w:rsidRPr="007312E9">
        <w:rPr>
          <w:rStyle w:val="s1"/>
          <w:b w:val="0"/>
          <w:bCs w:val="0"/>
        </w:rPr>
        <w:t xml:space="preserve">3. </w:t>
      </w:r>
      <w:r w:rsidRPr="007312E9">
        <w:rPr>
          <w:rStyle w:val="Heading3Char"/>
          <w:b/>
          <w:bCs/>
        </w:rPr>
        <w:t>Development Updates</w:t>
      </w:r>
    </w:p>
    <w:p w14:paraId="1C6A4DE0" w14:textId="77777777" w:rsidR="003C7C56" w:rsidRDefault="003C7C56" w:rsidP="00D3727F">
      <w:pPr>
        <w:pStyle w:val="NoSpacing"/>
        <w:divId w:val="210726622"/>
      </w:pPr>
      <w:r>
        <w:rPr>
          <w:rStyle w:val="s2"/>
        </w:rPr>
        <w:lastRenderedPageBreak/>
        <w:t>•</w:t>
      </w:r>
      <w:r>
        <w:rPr>
          <w:rStyle w:val="apple-tab-span"/>
        </w:rPr>
        <w:t xml:space="preserve"> </w:t>
      </w:r>
      <w:r w:rsidRPr="00017225">
        <w:rPr>
          <w:rStyle w:val="s3"/>
          <w:b/>
          <w:bCs/>
        </w:rPr>
        <w:t>Root Farm:</w:t>
      </w:r>
      <w:r w:rsidRPr="00017225">
        <w:rPr>
          <w:rStyle w:val="s2"/>
          <w:b/>
          <w:bCs/>
        </w:rPr>
        <w:t xml:space="preserve"> </w:t>
      </w:r>
      <w:r>
        <w:rPr>
          <w:rStyle w:val="s2"/>
        </w:rPr>
        <w:t>Development at Root Farm is progressing well and is expected to be completed in August.</w:t>
      </w:r>
    </w:p>
    <w:p w14:paraId="16D908E8" w14:textId="760FE118" w:rsidR="004A6F9A" w:rsidRDefault="003C7C56" w:rsidP="004A6F9A">
      <w:pPr>
        <w:pStyle w:val="NoSpacing"/>
        <w:divId w:val="210726622"/>
      </w:pPr>
      <w:r w:rsidRPr="004B42B8">
        <w:rPr>
          <w:rStyle w:val="s2"/>
          <w:b/>
          <w:bCs/>
        </w:rPr>
        <w:t>•</w:t>
      </w:r>
      <w:r w:rsidRPr="004B42B8">
        <w:rPr>
          <w:rStyle w:val="apple-tab-span"/>
          <w:b/>
          <w:bCs/>
        </w:rPr>
        <w:t xml:space="preserve"> </w:t>
      </w:r>
      <w:r w:rsidRPr="004B42B8">
        <w:rPr>
          <w:rStyle w:val="s3"/>
          <w:b/>
          <w:bCs/>
        </w:rPr>
        <w:t>Garage Site:</w:t>
      </w:r>
      <w:r>
        <w:rPr>
          <w:rStyle w:val="s2"/>
        </w:rPr>
        <w:t xml:space="preserve"> Building on the garage site is scheduled to begin in May/June and is expected to be completed in less than a year.</w:t>
      </w:r>
    </w:p>
    <w:p w14:paraId="1AD312C9" w14:textId="072445D3" w:rsidR="003C7C56" w:rsidRDefault="004A6F9A" w:rsidP="00D3727F">
      <w:pPr>
        <w:pStyle w:val="NoSpacing"/>
        <w:divId w:val="210726622"/>
        <w:rPr>
          <w:rStyle w:val="s3"/>
        </w:rPr>
      </w:pPr>
      <w:r w:rsidRPr="004B42B8">
        <w:rPr>
          <w:rStyle w:val="s2"/>
          <w:b/>
          <w:bCs/>
        </w:rPr>
        <w:t>•</w:t>
      </w:r>
      <w:r w:rsidRPr="004B42B8">
        <w:rPr>
          <w:rStyle w:val="apple-tab-span"/>
          <w:b/>
          <w:bCs/>
        </w:rPr>
        <w:t xml:space="preserve"> </w:t>
      </w:r>
      <w:r>
        <w:rPr>
          <w:rStyle w:val="s3"/>
          <w:b/>
          <w:bCs/>
        </w:rPr>
        <w:t xml:space="preserve">Road resurfacing: </w:t>
      </w:r>
      <w:r>
        <w:rPr>
          <w:rStyle w:val="s3"/>
        </w:rPr>
        <w:t xml:space="preserve">It has been confirmed that the patch of road between </w:t>
      </w:r>
      <w:r w:rsidR="0012431E">
        <w:rPr>
          <w:rStyle w:val="s3"/>
        </w:rPr>
        <w:t xml:space="preserve">Thorneyholme farm and </w:t>
      </w:r>
      <w:proofErr w:type="spellStart"/>
      <w:r w:rsidR="00CD7B9C">
        <w:rPr>
          <w:rStyle w:val="s3"/>
        </w:rPr>
        <w:t>Woodend</w:t>
      </w:r>
      <w:proofErr w:type="spellEnd"/>
      <w:r w:rsidR="0012431E">
        <w:rPr>
          <w:rStyle w:val="s3"/>
        </w:rPr>
        <w:t xml:space="preserve"> farm is scheduled to be resurfaced this year</w:t>
      </w:r>
      <w:r w:rsidR="00CD7B9C">
        <w:rPr>
          <w:rStyle w:val="s3"/>
        </w:rPr>
        <w:t xml:space="preserve"> and LCC are working closely with the Duchy to sort out possible blocked or broken drainage underneath the road in the village.</w:t>
      </w:r>
    </w:p>
    <w:p w14:paraId="3A0F18E4" w14:textId="03D41C63" w:rsidR="001927EE" w:rsidRPr="005409CD" w:rsidRDefault="005409CD" w:rsidP="00D3727F">
      <w:pPr>
        <w:pStyle w:val="NoSpacing"/>
        <w:divId w:val="210726622"/>
      </w:pPr>
      <w:r w:rsidRPr="004B42B8">
        <w:rPr>
          <w:rStyle w:val="s2"/>
          <w:b/>
          <w:bCs/>
        </w:rPr>
        <w:t>•</w:t>
      </w:r>
      <w:r w:rsidRPr="004B42B8">
        <w:rPr>
          <w:rStyle w:val="apple-tab-span"/>
          <w:b/>
          <w:bCs/>
        </w:rPr>
        <w:t xml:space="preserve"> </w:t>
      </w:r>
      <w:r>
        <w:rPr>
          <w:rStyle w:val="s3"/>
          <w:b/>
          <w:bCs/>
        </w:rPr>
        <w:t xml:space="preserve">Footpath developments. </w:t>
      </w:r>
      <w:r>
        <w:rPr>
          <w:rStyle w:val="s3"/>
        </w:rPr>
        <w:t xml:space="preserve">The PC discussed various options for a new footpath in the village to reduce </w:t>
      </w:r>
      <w:r w:rsidR="00AB30F3">
        <w:rPr>
          <w:rStyle w:val="s3"/>
        </w:rPr>
        <w:t xml:space="preserve">the need to walk on the roads for children coming to and from school. </w:t>
      </w:r>
      <w:r w:rsidR="007C29FA">
        <w:rPr>
          <w:rStyle w:val="s3"/>
        </w:rPr>
        <w:t xml:space="preserve">The current proposals </w:t>
      </w:r>
      <w:r w:rsidR="004F6B19">
        <w:rPr>
          <w:rStyle w:val="s3"/>
        </w:rPr>
        <w:t>impact farmland that is currently being farmed by the Carr family. Clerk to discuss this with the Carrs before proceeding any further.</w:t>
      </w:r>
    </w:p>
    <w:p w14:paraId="2E8471DA" w14:textId="77777777" w:rsidR="003C7C56" w:rsidRDefault="003C7C56" w:rsidP="004B42B8">
      <w:pPr>
        <w:pStyle w:val="Heading3"/>
        <w:divId w:val="210726622"/>
      </w:pPr>
      <w:r>
        <w:rPr>
          <w:rStyle w:val="s1"/>
        </w:rPr>
        <w:t>4. Any Other Business (AOB)</w:t>
      </w:r>
    </w:p>
    <w:p w14:paraId="2A1080F4" w14:textId="77777777" w:rsidR="003C7C56" w:rsidRDefault="003C7C56" w:rsidP="00D3727F">
      <w:pPr>
        <w:pStyle w:val="NoSpacing"/>
        <w:divId w:val="210726622"/>
      </w:pPr>
    </w:p>
    <w:p w14:paraId="562FD26D" w14:textId="77777777" w:rsidR="003C7C56" w:rsidRDefault="003C7C56" w:rsidP="00D3727F">
      <w:pPr>
        <w:pStyle w:val="NoSpacing"/>
        <w:divId w:val="210726622"/>
      </w:pPr>
      <w:r>
        <w:rPr>
          <w:rStyle w:val="s2"/>
        </w:rPr>
        <w:t>No additional matters were raised.</w:t>
      </w:r>
    </w:p>
    <w:p w14:paraId="03A88BDF" w14:textId="77777777" w:rsidR="003C7C56" w:rsidRDefault="003C7C56" w:rsidP="00D3727F">
      <w:pPr>
        <w:pStyle w:val="NoSpacing"/>
        <w:divId w:val="210726622"/>
      </w:pPr>
    </w:p>
    <w:p w14:paraId="740AAF8B" w14:textId="6365CE71" w:rsidR="003C7C56" w:rsidRDefault="003C7C56" w:rsidP="008F6D24">
      <w:pPr>
        <w:pStyle w:val="Heading3"/>
        <w:divId w:val="210726622"/>
      </w:pPr>
      <w:r>
        <w:rPr>
          <w:rStyle w:val="s1"/>
        </w:rPr>
        <w:t>5. Date</w:t>
      </w:r>
      <w:r w:rsidR="00A06BF3">
        <w:rPr>
          <w:rStyle w:val="s1"/>
        </w:rPr>
        <w:t xml:space="preserve">s </w:t>
      </w:r>
      <w:r>
        <w:rPr>
          <w:rStyle w:val="s1"/>
        </w:rPr>
        <w:t>of Next Meeting</w:t>
      </w:r>
      <w:r w:rsidR="00A06BF3">
        <w:rPr>
          <w:rStyle w:val="s1"/>
        </w:rPr>
        <w:t>s</w:t>
      </w:r>
    </w:p>
    <w:p w14:paraId="58FD56EA" w14:textId="77777777" w:rsidR="003C7C56" w:rsidRDefault="003C7C56" w:rsidP="008F6D24">
      <w:pPr>
        <w:pStyle w:val="Heading3"/>
        <w:divId w:val="210726622"/>
      </w:pPr>
    </w:p>
    <w:p w14:paraId="09FC2CBF" w14:textId="4C86F497" w:rsidR="003C7C56" w:rsidRDefault="003C7C56" w:rsidP="00D3727F">
      <w:pPr>
        <w:pStyle w:val="NoSpacing"/>
        <w:divId w:val="210726622"/>
      </w:pPr>
      <w:r>
        <w:rPr>
          <w:rStyle w:val="s2"/>
        </w:rPr>
        <w:t>The date of the next Parish Council meeting was confirmed</w:t>
      </w:r>
      <w:r w:rsidR="008F6D24">
        <w:rPr>
          <w:rStyle w:val="s2"/>
        </w:rPr>
        <w:t xml:space="preserve"> to be Tuesday </w:t>
      </w:r>
      <w:r w:rsidR="006C2FEE">
        <w:rPr>
          <w:rStyle w:val="s2"/>
        </w:rPr>
        <w:t>13</w:t>
      </w:r>
      <w:r w:rsidR="006C2FEE" w:rsidRPr="006C2FEE">
        <w:rPr>
          <w:rStyle w:val="s2"/>
          <w:vertAlign w:val="superscript"/>
        </w:rPr>
        <w:t>th</w:t>
      </w:r>
      <w:r w:rsidR="006C2FEE">
        <w:rPr>
          <w:rStyle w:val="s2"/>
        </w:rPr>
        <w:t xml:space="preserve"> May at 7.30pm in back room at Dunsop Bridge Village Hall at after that the date that was agreed was Tuesday </w:t>
      </w:r>
      <w:r w:rsidR="00A06BF3">
        <w:rPr>
          <w:rStyle w:val="s2"/>
        </w:rPr>
        <w:t>15</w:t>
      </w:r>
      <w:r w:rsidR="00A06BF3" w:rsidRPr="00A06BF3">
        <w:rPr>
          <w:rStyle w:val="s2"/>
          <w:vertAlign w:val="superscript"/>
        </w:rPr>
        <w:t>th</w:t>
      </w:r>
      <w:r w:rsidR="00A06BF3">
        <w:rPr>
          <w:rStyle w:val="s2"/>
        </w:rPr>
        <w:t xml:space="preserve"> July at 7.30pm</w:t>
      </w:r>
    </w:p>
    <w:p w14:paraId="4C6A32D0" w14:textId="77777777" w:rsidR="00D71FA2" w:rsidRPr="001E43FA" w:rsidRDefault="00D71FA2" w:rsidP="00D3727F">
      <w:pPr>
        <w:pStyle w:val="NoSpacing"/>
        <w:rPr>
          <w:rFonts w:asciiTheme="majorHAnsi" w:eastAsiaTheme="majorEastAsia" w:hAnsiTheme="majorHAnsi" w:cstheme="majorBidi"/>
          <w:b/>
          <w:bCs/>
          <w:color w:val="4F81BD" w:themeColor="accent1"/>
        </w:rPr>
      </w:pPr>
    </w:p>
    <w:p w14:paraId="12A387F6" w14:textId="77777777" w:rsidR="001E43FA" w:rsidRDefault="001E43FA" w:rsidP="003C4B55"/>
    <w:p w14:paraId="6EC0D213" w14:textId="77777777" w:rsidR="001E43FA" w:rsidRDefault="001E43FA" w:rsidP="003C4B55"/>
    <w:p w14:paraId="295A171E" w14:textId="4FEF0837" w:rsidR="007F2A12" w:rsidRDefault="00A171D6" w:rsidP="00132A05">
      <w:r>
        <w:br/>
      </w:r>
    </w:p>
    <w:sectPr w:rsidR="007F2A1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8B7A84"/>
    <w:multiLevelType w:val="hybridMultilevel"/>
    <w:tmpl w:val="DB9817E8"/>
    <w:lvl w:ilvl="0" w:tplc="FFFFFFFF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E4C86"/>
    <w:multiLevelType w:val="hybridMultilevel"/>
    <w:tmpl w:val="2408B5BA"/>
    <w:lvl w:ilvl="0" w:tplc="FFFFFFFF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BA1"/>
    <w:multiLevelType w:val="hybridMultilevel"/>
    <w:tmpl w:val="607ABE40"/>
    <w:lvl w:ilvl="0" w:tplc="FFFFFFFF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D1223D"/>
    <w:multiLevelType w:val="hybridMultilevel"/>
    <w:tmpl w:val="7B862C80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749962">
    <w:abstractNumId w:val="8"/>
  </w:num>
  <w:num w:numId="2" w16cid:durableId="514807850">
    <w:abstractNumId w:val="6"/>
  </w:num>
  <w:num w:numId="3" w16cid:durableId="1314870434">
    <w:abstractNumId w:val="5"/>
  </w:num>
  <w:num w:numId="4" w16cid:durableId="1097017589">
    <w:abstractNumId w:val="4"/>
  </w:num>
  <w:num w:numId="5" w16cid:durableId="500050946">
    <w:abstractNumId w:val="7"/>
  </w:num>
  <w:num w:numId="6" w16cid:durableId="708527158">
    <w:abstractNumId w:val="3"/>
  </w:num>
  <w:num w:numId="7" w16cid:durableId="1411467993">
    <w:abstractNumId w:val="2"/>
  </w:num>
  <w:num w:numId="8" w16cid:durableId="1277517709">
    <w:abstractNumId w:val="1"/>
  </w:num>
  <w:num w:numId="9" w16cid:durableId="2082210523">
    <w:abstractNumId w:val="0"/>
  </w:num>
  <w:num w:numId="10" w16cid:durableId="2065567854">
    <w:abstractNumId w:val="9"/>
  </w:num>
  <w:num w:numId="11" w16cid:durableId="1765492910">
    <w:abstractNumId w:val="10"/>
  </w:num>
  <w:num w:numId="12" w16cid:durableId="1641038863">
    <w:abstractNumId w:val="11"/>
  </w:num>
  <w:num w:numId="13" w16cid:durableId="9911797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proofState w:spelling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7225"/>
    <w:rsid w:val="00034616"/>
    <w:rsid w:val="0006063C"/>
    <w:rsid w:val="0012431E"/>
    <w:rsid w:val="00130DC9"/>
    <w:rsid w:val="00132A05"/>
    <w:rsid w:val="0015074B"/>
    <w:rsid w:val="001927EE"/>
    <w:rsid w:val="001E43FA"/>
    <w:rsid w:val="00220290"/>
    <w:rsid w:val="00235147"/>
    <w:rsid w:val="00247777"/>
    <w:rsid w:val="00251F8E"/>
    <w:rsid w:val="0029639D"/>
    <w:rsid w:val="002A0F07"/>
    <w:rsid w:val="0030016D"/>
    <w:rsid w:val="00325923"/>
    <w:rsid w:val="00326F90"/>
    <w:rsid w:val="003C4B55"/>
    <w:rsid w:val="003C65F1"/>
    <w:rsid w:val="003C7C56"/>
    <w:rsid w:val="003E1FCF"/>
    <w:rsid w:val="00450A7C"/>
    <w:rsid w:val="004579F8"/>
    <w:rsid w:val="004A6F9A"/>
    <w:rsid w:val="004B42B8"/>
    <w:rsid w:val="004F6B19"/>
    <w:rsid w:val="00511EE6"/>
    <w:rsid w:val="005409CD"/>
    <w:rsid w:val="005E1904"/>
    <w:rsid w:val="006516C4"/>
    <w:rsid w:val="00696733"/>
    <w:rsid w:val="006C2FEE"/>
    <w:rsid w:val="007312E9"/>
    <w:rsid w:val="00764F3B"/>
    <w:rsid w:val="007C29FA"/>
    <w:rsid w:val="007F2A12"/>
    <w:rsid w:val="00840273"/>
    <w:rsid w:val="0086748D"/>
    <w:rsid w:val="008F6D24"/>
    <w:rsid w:val="009474CD"/>
    <w:rsid w:val="009844B4"/>
    <w:rsid w:val="00997B7D"/>
    <w:rsid w:val="00A06BF3"/>
    <w:rsid w:val="00A171D6"/>
    <w:rsid w:val="00AA1D8D"/>
    <w:rsid w:val="00AB30F3"/>
    <w:rsid w:val="00AF0522"/>
    <w:rsid w:val="00B47730"/>
    <w:rsid w:val="00B50F66"/>
    <w:rsid w:val="00BB749B"/>
    <w:rsid w:val="00BE4FC8"/>
    <w:rsid w:val="00C338A7"/>
    <w:rsid w:val="00CB0664"/>
    <w:rsid w:val="00CD314E"/>
    <w:rsid w:val="00CD7B9C"/>
    <w:rsid w:val="00CE2EE1"/>
    <w:rsid w:val="00D16ED0"/>
    <w:rsid w:val="00D3727F"/>
    <w:rsid w:val="00D71FA2"/>
    <w:rsid w:val="00E00314"/>
    <w:rsid w:val="00E44B17"/>
    <w:rsid w:val="00E57A3D"/>
    <w:rsid w:val="00E77891"/>
    <w:rsid w:val="00EF515A"/>
    <w:rsid w:val="00F4455D"/>
    <w:rsid w:val="00F91D9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673E95"/>
  <w14:defaultImageDpi w14:val="300"/>
  <w15:docId w15:val="{92C02A4C-2AE3-1544-8B68-903D305F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1">
    <w:name w:val="p1"/>
    <w:basedOn w:val="Normal"/>
    <w:rsid w:val="003C7C5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s1">
    <w:name w:val="s1"/>
    <w:basedOn w:val="DefaultParagraphFont"/>
    <w:rsid w:val="003C7C56"/>
  </w:style>
  <w:style w:type="paragraph" w:customStyle="1" w:styleId="p2">
    <w:name w:val="p2"/>
    <w:basedOn w:val="Normal"/>
    <w:rsid w:val="003C7C5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s2">
    <w:name w:val="s2"/>
    <w:basedOn w:val="DefaultParagraphFont"/>
    <w:rsid w:val="003C7C56"/>
  </w:style>
  <w:style w:type="character" w:customStyle="1" w:styleId="apple-tab-span">
    <w:name w:val="apple-tab-span"/>
    <w:basedOn w:val="DefaultParagraphFont"/>
    <w:rsid w:val="003C7C56"/>
  </w:style>
  <w:style w:type="character" w:customStyle="1" w:styleId="s3">
    <w:name w:val="s3"/>
    <w:basedOn w:val="DefaultParagraphFont"/>
    <w:rsid w:val="003C7C56"/>
  </w:style>
  <w:style w:type="paragraph" w:customStyle="1" w:styleId="p3">
    <w:name w:val="p3"/>
    <w:basedOn w:val="Normal"/>
    <w:rsid w:val="003C7C5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Charlie Stephenson</cp:lastModifiedBy>
  <cp:revision>2</cp:revision>
  <dcterms:created xsi:type="dcterms:W3CDTF">2025-03-23T19:01:00Z</dcterms:created>
  <dcterms:modified xsi:type="dcterms:W3CDTF">2025-03-23T19:01:00Z</dcterms:modified>
  <cp:category/>
</cp:coreProperties>
</file>