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96CF" w14:textId="77777777" w:rsidR="004C56E3" w:rsidRPr="008825B8" w:rsidRDefault="00117DF0">
      <w:pPr>
        <w:pStyle w:val="Title"/>
        <w:rPr>
          <w:lang w:val="en-GB"/>
        </w:rPr>
      </w:pPr>
      <w:r w:rsidRPr="008825B8">
        <w:rPr>
          <w:lang w:val="en-GB"/>
        </w:rPr>
        <w:t>Bowland Forest Higher Division Parish Council</w:t>
      </w:r>
    </w:p>
    <w:p w14:paraId="462C73D1" w14:textId="77777777" w:rsidR="004C56E3" w:rsidRPr="008825B8" w:rsidRDefault="00117DF0">
      <w:pPr>
        <w:pStyle w:val="Heading1"/>
        <w:rPr>
          <w:lang w:val="en-GB"/>
        </w:rPr>
      </w:pPr>
      <w:r w:rsidRPr="008825B8">
        <w:rPr>
          <w:lang w:val="en-GB"/>
        </w:rPr>
        <w:t>Minutes of the Meeting</w:t>
      </w:r>
    </w:p>
    <w:p w14:paraId="3263F2FE" w14:textId="138841D8" w:rsidR="004C56E3" w:rsidRPr="008825B8" w:rsidRDefault="00117DF0">
      <w:pPr>
        <w:rPr>
          <w:lang w:val="en-GB"/>
        </w:rPr>
      </w:pPr>
      <w:r w:rsidRPr="00D30BD8">
        <w:rPr>
          <w:b/>
          <w:bCs/>
          <w:lang w:val="en-GB"/>
        </w:rPr>
        <w:t>Date</w:t>
      </w:r>
      <w:r w:rsidR="006A1BDB" w:rsidRPr="00D30BD8">
        <w:rPr>
          <w:b/>
          <w:bCs/>
          <w:lang w:val="en-GB"/>
        </w:rPr>
        <w:t xml:space="preserve"> and time</w:t>
      </w:r>
      <w:r w:rsidRPr="00D30BD8">
        <w:rPr>
          <w:b/>
          <w:bCs/>
          <w:lang w:val="en-GB"/>
        </w:rPr>
        <w:t>:</w:t>
      </w:r>
      <w:r w:rsidRPr="008825B8">
        <w:rPr>
          <w:lang w:val="en-GB"/>
        </w:rPr>
        <w:t xml:space="preserve"> Tuesday </w:t>
      </w:r>
      <w:r w:rsidR="009C0B97">
        <w:rPr>
          <w:lang w:val="en-GB"/>
        </w:rPr>
        <w:t>20</w:t>
      </w:r>
      <w:r w:rsidR="009D5679" w:rsidRPr="008825B8">
        <w:rPr>
          <w:vertAlign w:val="superscript"/>
          <w:lang w:val="en-GB"/>
        </w:rPr>
        <w:t>th</w:t>
      </w:r>
      <w:r w:rsidR="009D5679" w:rsidRPr="008825B8">
        <w:rPr>
          <w:lang w:val="en-GB"/>
        </w:rPr>
        <w:t xml:space="preserve"> </w:t>
      </w:r>
      <w:r w:rsidR="009C0B97">
        <w:rPr>
          <w:lang w:val="en-GB"/>
        </w:rPr>
        <w:t>January</w:t>
      </w:r>
      <w:r w:rsidRPr="008825B8">
        <w:rPr>
          <w:lang w:val="en-GB"/>
        </w:rPr>
        <w:t xml:space="preserve"> 202</w:t>
      </w:r>
      <w:r w:rsidR="009C0B97">
        <w:rPr>
          <w:lang w:val="en-GB"/>
        </w:rPr>
        <w:t>6</w:t>
      </w:r>
      <w:r w:rsidR="006A1BDB" w:rsidRPr="008825B8">
        <w:rPr>
          <w:lang w:val="en-GB"/>
        </w:rPr>
        <w:t xml:space="preserve"> at 7.30pm</w:t>
      </w:r>
    </w:p>
    <w:p w14:paraId="3F6DBA7D" w14:textId="158C984B" w:rsidR="004C56E3" w:rsidRPr="008825B8" w:rsidRDefault="00117DF0">
      <w:pPr>
        <w:rPr>
          <w:lang w:val="en-GB"/>
        </w:rPr>
      </w:pPr>
      <w:r w:rsidRPr="00D30BD8">
        <w:rPr>
          <w:b/>
          <w:bCs/>
          <w:lang w:val="en-GB"/>
        </w:rPr>
        <w:t>Location:</w:t>
      </w:r>
      <w:r w:rsidRPr="008825B8">
        <w:rPr>
          <w:lang w:val="en-GB"/>
        </w:rPr>
        <w:t xml:space="preserve"> </w:t>
      </w:r>
      <w:proofErr w:type="spellStart"/>
      <w:r w:rsidR="006A1BDB" w:rsidRPr="008825B8">
        <w:rPr>
          <w:lang w:val="en-GB"/>
        </w:rPr>
        <w:t>Dunsop</w:t>
      </w:r>
      <w:proofErr w:type="spellEnd"/>
      <w:r w:rsidR="006A1BDB" w:rsidRPr="008825B8">
        <w:rPr>
          <w:lang w:val="en-GB"/>
        </w:rPr>
        <w:t xml:space="preserve"> Bridge Village Hall</w:t>
      </w:r>
    </w:p>
    <w:p w14:paraId="6F981A6F" w14:textId="77777777" w:rsidR="004C56E3" w:rsidRPr="008825B8" w:rsidRDefault="00117DF0">
      <w:pPr>
        <w:rPr>
          <w:lang w:val="en-GB"/>
        </w:rPr>
      </w:pPr>
      <w:r w:rsidRPr="00D30BD8">
        <w:rPr>
          <w:b/>
          <w:bCs/>
          <w:lang w:val="en-GB"/>
        </w:rPr>
        <w:t>Chair:</w:t>
      </w:r>
      <w:r w:rsidRPr="008825B8">
        <w:rPr>
          <w:lang w:val="en-GB"/>
        </w:rPr>
        <w:t xml:space="preserve"> Cllr John Whitney</w:t>
      </w:r>
    </w:p>
    <w:p w14:paraId="393B0A0A" w14:textId="77777777" w:rsidR="004C56E3" w:rsidRPr="008825B8" w:rsidRDefault="00117DF0">
      <w:pPr>
        <w:pStyle w:val="Heading2"/>
        <w:rPr>
          <w:lang w:val="en-GB"/>
        </w:rPr>
      </w:pPr>
      <w:r w:rsidRPr="008825B8">
        <w:rPr>
          <w:lang w:val="en-GB"/>
        </w:rPr>
        <w:t>Attendance</w:t>
      </w:r>
    </w:p>
    <w:p w14:paraId="28FCE2E6" w14:textId="6A404B2C" w:rsidR="004C56E3" w:rsidRPr="008825B8" w:rsidRDefault="00117DF0">
      <w:pPr>
        <w:rPr>
          <w:lang w:val="en-GB"/>
        </w:rPr>
      </w:pPr>
      <w:r w:rsidRPr="00D30BD8">
        <w:rPr>
          <w:b/>
          <w:bCs/>
          <w:lang w:val="en-GB"/>
        </w:rPr>
        <w:t>Present:</w:t>
      </w:r>
      <w:r w:rsidRPr="008825B8">
        <w:rPr>
          <w:lang w:val="en-GB"/>
        </w:rPr>
        <w:t xml:space="preserve"> Cllr Whitney, Cllr </w:t>
      </w:r>
      <w:r w:rsidR="00902C22" w:rsidRPr="008825B8">
        <w:rPr>
          <w:lang w:val="en-GB"/>
        </w:rPr>
        <w:t>Powney</w:t>
      </w:r>
      <w:r w:rsidR="00DA7BC6" w:rsidRPr="008825B8">
        <w:rPr>
          <w:lang w:val="en-GB"/>
        </w:rPr>
        <w:t>,</w:t>
      </w:r>
      <w:r w:rsidR="00BB7B59" w:rsidRPr="008825B8">
        <w:rPr>
          <w:lang w:val="en-GB"/>
        </w:rPr>
        <w:t xml:space="preserve"> Cllr Williams, Cllr Bennett</w:t>
      </w:r>
      <w:r w:rsidR="00902C22" w:rsidRPr="008825B8">
        <w:rPr>
          <w:lang w:val="en-GB"/>
        </w:rPr>
        <w:t xml:space="preserve">, Duchy of Lancaster representative, </w:t>
      </w:r>
      <w:r w:rsidR="000E2E3D" w:rsidRPr="008825B8">
        <w:rPr>
          <w:lang w:val="en-GB"/>
        </w:rPr>
        <w:t>Parish Clerk</w:t>
      </w:r>
      <w:r w:rsidR="00BB7B59" w:rsidRPr="008825B8">
        <w:rPr>
          <w:lang w:val="en-GB"/>
        </w:rPr>
        <w:t xml:space="preserve">, a member of the electorate. </w:t>
      </w:r>
    </w:p>
    <w:p w14:paraId="08994D0D" w14:textId="10752B89" w:rsidR="004C56E3" w:rsidRPr="008825B8" w:rsidRDefault="00117DF0">
      <w:pPr>
        <w:rPr>
          <w:lang w:val="en-GB"/>
        </w:rPr>
      </w:pPr>
      <w:r w:rsidRPr="008825B8">
        <w:rPr>
          <w:lang w:val="en-GB"/>
        </w:rPr>
        <w:t>Apologies: Cllr Hor</w:t>
      </w:r>
      <w:r w:rsidR="00DA7BC6" w:rsidRPr="008825B8">
        <w:rPr>
          <w:lang w:val="en-GB"/>
        </w:rPr>
        <w:t>e</w:t>
      </w:r>
      <w:r w:rsidR="009C0B97">
        <w:rPr>
          <w:lang w:val="en-GB"/>
        </w:rPr>
        <w:t xml:space="preserve">, </w:t>
      </w:r>
      <w:r w:rsidR="009C0B97" w:rsidRPr="008825B8">
        <w:rPr>
          <w:lang w:val="en-GB"/>
        </w:rPr>
        <w:t>Cllr Hardman</w:t>
      </w:r>
      <w:r w:rsidR="009C0B97">
        <w:rPr>
          <w:lang w:val="en-GB"/>
        </w:rPr>
        <w:t xml:space="preserve">, </w:t>
      </w:r>
      <w:r w:rsidR="009C0B97" w:rsidRPr="008825B8">
        <w:rPr>
          <w:lang w:val="en-GB"/>
        </w:rPr>
        <w:t>Cllr Duxbury</w:t>
      </w:r>
    </w:p>
    <w:p w14:paraId="51E7E0EF" w14:textId="36D22A50" w:rsidR="000D6105" w:rsidRPr="008825B8" w:rsidRDefault="000D6105" w:rsidP="000D6105">
      <w:pPr>
        <w:pStyle w:val="Heading2"/>
        <w:rPr>
          <w:lang w:val="en-GB"/>
        </w:rPr>
      </w:pPr>
      <w:r w:rsidRPr="008825B8">
        <w:rPr>
          <w:lang w:val="en-GB"/>
        </w:rPr>
        <w:t>Minutes from previous meeting.</w:t>
      </w:r>
    </w:p>
    <w:p w14:paraId="2DAA9FD5" w14:textId="5E2EA04C" w:rsidR="000D6105" w:rsidRPr="008825B8" w:rsidRDefault="000D6105" w:rsidP="000D6105">
      <w:pPr>
        <w:rPr>
          <w:lang w:val="en-GB"/>
        </w:rPr>
      </w:pPr>
      <w:r w:rsidRPr="008825B8">
        <w:rPr>
          <w:lang w:val="en-GB"/>
        </w:rPr>
        <w:t xml:space="preserve">Minutes from the previous meeting we read and approved </w:t>
      </w:r>
      <w:r w:rsidR="009C0B97">
        <w:rPr>
          <w:lang w:val="en-GB"/>
        </w:rPr>
        <w:t xml:space="preserve">by Cllr Whitney </w:t>
      </w:r>
      <w:r w:rsidRPr="008825B8">
        <w:rPr>
          <w:lang w:val="en-GB"/>
        </w:rPr>
        <w:t xml:space="preserve">without amends. </w:t>
      </w:r>
    </w:p>
    <w:p w14:paraId="18239446" w14:textId="77777777" w:rsidR="004C56E3" w:rsidRPr="008825B8" w:rsidRDefault="00117DF0">
      <w:pPr>
        <w:pStyle w:val="Heading2"/>
        <w:rPr>
          <w:lang w:val="en-GB"/>
        </w:rPr>
      </w:pPr>
      <w:r w:rsidRPr="008825B8">
        <w:rPr>
          <w:lang w:val="en-GB"/>
        </w:rPr>
        <w:t>Matters Arising</w:t>
      </w:r>
    </w:p>
    <w:p w14:paraId="259CE299" w14:textId="0BF09F81" w:rsidR="004C56E3" w:rsidRPr="008825B8" w:rsidRDefault="00117DF0" w:rsidP="00BB7B59">
      <w:pPr>
        <w:pStyle w:val="ListParagraph"/>
        <w:numPr>
          <w:ilvl w:val="0"/>
          <w:numId w:val="13"/>
        </w:numPr>
        <w:rPr>
          <w:lang w:val="en-GB"/>
        </w:rPr>
      </w:pPr>
      <w:r w:rsidRPr="008825B8">
        <w:rPr>
          <w:lang w:val="en-GB"/>
        </w:rPr>
        <w:t xml:space="preserve">Cllr Whitney </w:t>
      </w:r>
      <w:r w:rsidR="009C0B97">
        <w:rPr>
          <w:lang w:val="en-GB"/>
        </w:rPr>
        <w:t xml:space="preserve">reported he would not be present to carry out the remembrance Sunday service next year however he has written next year’s speech if anyone would like to take on this duty. </w:t>
      </w:r>
    </w:p>
    <w:p w14:paraId="43120B27" w14:textId="66335570" w:rsidR="00BB7B59" w:rsidRDefault="00BB7B59" w:rsidP="00BB7B59">
      <w:pPr>
        <w:pStyle w:val="ListParagraph"/>
        <w:numPr>
          <w:ilvl w:val="0"/>
          <w:numId w:val="13"/>
        </w:numPr>
        <w:rPr>
          <w:lang w:val="en-GB"/>
        </w:rPr>
      </w:pPr>
      <w:r w:rsidRPr="008825B8">
        <w:rPr>
          <w:lang w:val="en-GB"/>
        </w:rPr>
        <w:t xml:space="preserve">Cllr Williams reported that </w:t>
      </w:r>
      <w:r w:rsidR="009C0B97">
        <w:rPr>
          <w:lang w:val="en-GB"/>
        </w:rPr>
        <w:t>the Christmas tree and the new lights were well received by the village.</w:t>
      </w:r>
    </w:p>
    <w:p w14:paraId="4C2AB08E" w14:textId="47D7E206" w:rsidR="004A1806" w:rsidRDefault="004A1806" w:rsidP="004A1806">
      <w:pPr>
        <w:pStyle w:val="Heading2"/>
        <w:rPr>
          <w:lang w:val="en-GB"/>
        </w:rPr>
      </w:pPr>
      <w:r>
        <w:rPr>
          <w:lang w:val="en-GB"/>
        </w:rPr>
        <w:t>Finances</w:t>
      </w:r>
    </w:p>
    <w:p w14:paraId="5F8B1EA5" w14:textId="75FB0CC7" w:rsidR="004A1806" w:rsidRDefault="00D3237E" w:rsidP="00D3237E">
      <w:pPr>
        <w:pStyle w:val="ListParagraph"/>
        <w:numPr>
          <w:ilvl w:val="0"/>
          <w:numId w:val="13"/>
        </w:numPr>
        <w:rPr>
          <w:lang w:val="en-GB"/>
        </w:rPr>
      </w:pPr>
      <w:r>
        <w:rPr>
          <w:lang w:val="en-GB"/>
        </w:rPr>
        <w:t xml:space="preserve">Cllr Whitney reported that he will transfer £2k from the reserved account to the current account to help with outstanding planned expenditure. </w:t>
      </w:r>
    </w:p>
    <w:p w14:paraId="1970D522" w14:textId="5A42D4EC" w:rsidR="00D3237E" w:rsidRDefault="00D3237E" w:rsidP="00D3237E">
      <w:pPr>
        <w:pStyle w:val="ListParagraph"/>
        <w:numPr>
          <w:ilvl w:val="0"/>
          <w:numId w:val="13"/>
        </w:numPr>
        <w:rPr>
          <w:lang w:val="en-GB"/>
        </w:rPr>
      </w:pPr>
      <w:r>
        <w:rPr>
          <w:lang w:val="en-GB"/>
        </w:rPr>
        <w:t>Clerk reported that the over-sixties Christmas party cost the PC £53 with 9 villagers attending the event at Newton Village Hall in December 2026.</w:t>
      </w:r>
    </w:p>
    <w:p w14:paraId="06A4B2DE" w14:textId="5C0D00D8" w:rsidR="00D3237E" w:rsidRDefault="00D3237E" w:rsidP="00D3237E">
      <w:pPr>
        <w:pStyle w:val="ListParagraph"/>
        <w:numPr>
          <w:ilvl w:val="0"/>
          <w:numId w:val="13"/>
        </w:numPr>
        <w:rPr>
          <w:lang w:val="en-GB"/>
        </w:rPr>
      </w:pPr>
      <w:r>
        <w:rPr>
          <w:lang w:val="en-GB"/>
        </w:rPr>
        <w:t>Clerk also requested that Cllr Whitney contact the bank to arrange the name change on the account from Rachel Carr to Charles Stephenson to ensure the VAT return goes smoothly.</w:t>
      </w:r>
    </w:p>
    <w:p w14:paraId="7E5376A2" w14:textId="017A6CA1" w:rsidR="004A1806" w:rsidRPr="00D3237E" w:rsidRDefault="00D3237E" w:rsidP="004A1806">
      <w:pPr>
        <w:pStyle w:val="ListParagraph"/>
        <w:numPr>
          <w:ilvl w:val="0"/>
          <w:numId w:val="13"/>
        </w:numPr>
        <w:rPr>
          <w:lang w:val="en-GB"/>
        </w:rPr>
      </w:pPr>
      <w:r>
        <w:rPr>
          <w:lang w:val="en-GB"/>
        </w:rPr>
        <w:t>Clerk also handed a small cheque to cash from Electricity Northwest.</w:t>
      </w:r>
    </w:p>
    <w:p w14:paraId="705FF5FF" w14:textId="77777777" w:rsidR="0018280E" w:rsidRPr="008825B8" w:rsidRDefault="0018280E" w:rsidP="0018280E">
      <w:pPr>
        <w:pStyle w:val="Heading2"/>
        <w:rPr>
          <w:lang w:val="en-GB"/>
        </w:rPr>
      </w:pPr>
      <w:r w:rsidRPr="008825B8">
        <w:rPr>
          <w:lang w:val="en-GB"/>
        </w:rPr>
        <w:t>Duchy of Lancaster updates</w:t>
      </w:r>
    </w:p>
    <w:p w14:paraId="2C6D26E8" w14:textId="4F804467" w:rsidR="0018280E" w:rsidRPr="008825B8" w:rsidRDefault="0018280E" w:rsidP="0018280E">
      <w:pPr>
        <w:pStyle w:val="ListParagraph"/>
        <w:numPr>
          <w:ilvl w:val="0"/>
          <w:numId w:val="13"/>
        </w:numPr>
        <w:rPr>
          <w:lang w:val="en-GB"/>
        </w:rPr>
      </w:pPr>
      <w:r w:rsidRPr="008825B8">
        <w:rPr>
          <w:lang w:val="en-GB"/>
        </w:rPr>
        <w:t xml:space="preserve">Duchy of Lancaster </w:t>
      </w:r>
      <w:r w:rsidR="009C0B97">
        <w:rPr>
          <w:lang w:val="en-GB"/>
        </w:rPr>
        <w:t xml:space="preserve">will </w:t>
      </w:r>
      <w:r w:rsidR="00D3237E">
        <w:rPr>
          <w:lang w:val="en-GB"/>
        </w:rPr>
        <w:t xml:space="preserve">soon </w:t>
      </w:r>
      <w:r w:rsidR="009C0B97">
        <w:rPr>
          <w:lang w:val="en-GB"/>
        </w:rPr>
        <w:t>be request</w:t>
      </w:r>
      <w:r w:rsidR="00D3237E">
        <w:rPr>
          <w:lang w:val="en-GB"/>
        </w:rPr>
        <w:t>ing</w:t>
      </w:r>
      <w:r w:rsidR="009C0B97">
        <w:rPr>
          <w:lang w:val="en-GB"/>
        </w:rPr>
        <w:t xml:space="preserve"> official support for the arboretum in the village from the parish council</w:t>
      </w:r>
      <w:r w:rsidRPr="008825B8">
        <w:rPr>
          <w:lang w:val="en-GB"/>
        </w:rPr>
        <w:t>.</w:t>
      </w:r>
    </w:p>
    <w:p w14:paraId="727A6214" w14:textId="2C3A82C4" w:rsidR="0018280E" w:rsidRPr="008825B8" w:rsidRDefault="0018280E" w:rsidP="0018280E">
      <w:pPr>
        <w:pStyle w:val="ListParagraph"/>
        <w:numPr>
          <w:ilvl w:val="0"/>
          <w:numId w:val="13"/>
        </w:numPr>
        <w:rPr>
          <w:lang w:val="en-GB"/>
        </w:rPr>
      </w:pPr>
      <w:r w:rsidRPr="008825B8">
        <w:rPr>
          <w:lang w:val="en-GB"/>
        </w:rPr>
        <w:t xml:space="preserve">Duchy of Lancaster </w:t>
      </w:r>
      <w:r w:rsidR="009C0B97">
        <w:rPr>
          <w:lang w:val="en-GB"/>
        </w:rPr>
        <w:t>have taken over responsibility for the grazing field behind the garage site which has been traditionally managed by the parish council at of 1</w:t>
      </w:r>
      <w:r w:rsidR="009C0B97" w:rsidRPr="009C0B97">
        <w:rPr>
          <w:vertAlign w:val="superscript"/>
          <w:lang w:val="en-GB"/>
        </w:rPr>
        <w:t>st</w:t>
      </w:r>
      <w:r w:rsidR="009C0B97">
        <w:rPr>
          <w:lang w:val="en-GB"/>
        </w:rPr>
        <w:t xml:space="preserve"> April </w:t>
      </w:r>
      <w:r w:rsidR="009C0B97">
        <w:rPr>
          <w:lang w:val="en-GB"/>
        </w:rPr>
        <w:lastRenderedPageBreak/>
        <w:t>2025</w:t>
      </w:r>
      <w:r w:rsidRPr="008825B8">
        <w:rPr>
          <w:lang w:val="en-GB"/>
        </w:rPr>
        <w:t>.</w:t>
      </w:r>
      <w:r w:rsidR="009C0B97">
        <w:rPr>
          <w:lang w:val="en-GB"/>
        </w:rPr>
        <w:t xml:space="preserve"> The </w:t>
      </w:r>
      <w:proofErr w:type="spellStart"/>
      <w:r w:rsidR="009C0B97">
        <w:rPr>
          <w:lang w:val="en-GB"/>
        </w:rPr>
        <w:t>DoL</w:t>
      </w:r>
      <w:proofErr w:type="spellEnd"/>
      <w:r w:rsidR="009C0B97">
        <w:rPr>
          <w:lang w:val="en-GB"/>
        </w:rPr>
        <w:t xml:space="preserve"> reported that they plan to begin tree planting for the arboretum on-site this winter. </w:t>
      </w:r>
      <w:r w:rsidR="004A1806">
        <w:rPr>
          <w:lang w:val="en-GB"/>
        </w:rPr>
        <w:t>The ‘harder’ landscaping aspects of the project are likely to take place from summer to autumn 2026.</w:t>
      </w:r>
    </w:p>
    <w:p w14:paraId="015BB2E7" w14:textId="1A41B6EC" w:rsidR="00D30BD8" w:rsidRDefault="0018280E" w:rsidP="00D30BD8">
      <w:pPr>
        <w:pStyle w:val="ListParagraph"/>
        <w:numPr>
          <w:ilvl w:val="0"/>
          <w:numId w:val="13"/>
        </w:numPr>
        <w:rPr>
          <w:lang w:val="en-GB"/>
        </w:rPr>
      </w:pPr>
      <w:r w:rsidRPr="008825B8">
        <w:rPr>
          <w:lang w:val="en-GB"/>
        </w:rPr>
        <w:t xml:space="preserve">Duchy of Lancaster </w:t>
      </w:r>
      <w:r w:rsidR="004A1806">
        <w:rPr>
          <w:lang w:val="en-GB"/>
        </w:rPr>
        <w:t xml:space="preserve">reported that they have been in consultation with the play-park committee regarding the proposed new fencing to border off the play park. The </w:t>
      </w:r>
      <w:proofErr w:type="spellStart"/>
      <w:r w:rsidR="004A1806">
        <w:rPr>
          <w:lang w:val="en-GB"/>
        </w:rPr>
        <w:t>DoL</w:t>
      </w:r>
      <w:proofErr w:type="spellEnd"/>
      <w:r w:rsidR="004A1806">
        <w:rPr>
          <w:lang w:val="en-GB"/>
        </w:rPr>
        <w:t xml:space="preserve"> are contributing 50% of the costs of doing this, </w:t>
      </w:r>
      <w:r w:rsidR="00D3237E">
        <w:rPr>
          <w:lang w:val="en-GB"/>
        </w:rPr>
        <w:t>however,</w:t>
      </w:r>
      <w:r w:rsidR="004A1806">
        <w:rPr>
          <w:lang w:val="en-GB"/>
        </w:rPr>
        <w:t xml:space="preserve"> have stipulated a preference for a natural timber finish in compliance with playground safety legislation.</w:t>
      </w:r>
    </w:p>
    <w:p w14:paraId="093A34AB" w14:textId="67F29233" w:rsidR="004A1806" w:rsidRDefault="004A1806" w:rsidP="00D30BD8">
      <w:pPr>
        <w:pStyle w:val="ListParagraph"/>
        <w:numPr>
          <w:ilvl w:val="0"/>
          <w:numId w:val="13"/>
        </w:numPr>
        <w:rPr>
          <w:lang w:val="en-GB"/>
        </w:rPr>
      </w:pPr>
      <w:r>
        <w:rPr>
          <w:lang w:val="en-GB"/>
        </w:rPr>
        <w:t xml:space="preserve">The </w:t>
      </w:r>
      <w:proofErr w:type="spellStart"/>
      <w:r>
        <w:rPr>
          <w:lang w:val="en-GB"/>
        </w:rPr>
        <w:t>DoL</w:t>
      </w:r>
      <w:proofErr w:type="spellEnd"/>
      <w:r>
        <w:rPr>
          <w:lang w:val="en-GB"/>
        </w:rPr>
        <w:t xml:space="preserve"> reported having given access to the company responsible for upgrading the telephone mast in the village to carry out improvements to the emergency service network and possible 4g commercial reception in the village.</w:t>
      </w:r>
    </w:p>
    <w:p w14:paraId="1F87986A" w14:textId="3D4587AB" w:rsidR="004A1806" w:rsidRPr="0018280E" w:rsidRDefault="004A1806" w:rsidP="00D30BD8">
      <w:pPr>
        <w:pStyle w:val="ListParagraph"/>
        <w:numPr>
          <w:ilvl w:val="0"/>
          <w:numId w:val="13"/>
        </w:numPr>
        <w:rPr>
          <w:lang w:val="en-GB"/>
        </w:rPr>
      </w:pPr>
      <w:r>
        <w:rPr>
          <w:lang w:val="en-GB"/>
        </w:rPr>
        <w:t xml:space="preserve">The </w:t>
      </w:r>
      <w:proofErr w:type="spellStart"/>
      <w:r>
        <w:rPr>
          <w:lang w:val="en-GB"/>
        </w:rPr>
        <w:t>DoL</w:t>
      </w:r>
      <w:proofErr w:type="spellEnd"/>
      <w:r>
        <w:rPr>
          <w:lang w:val="en-GB"/>
        </w:rPr>
        <w:t xml:space="preserve"> also confirmed the news that the clerk reported to the PC that rent for the football field has been reduced to a peppercorn rent.</w:t>
      </w:r>
    </w:p>
    <w:p w14:paraId="621550E9" w14:textId="607A767F" w:rsidR="00D3237E" w:rsidRDefault="00D3237E" w:rsidP="00D3237E">
      <w:pPr>
        <w:pStyle w:val="Heading2"/>
        <w:rPr>
          <w:lang w:val="en-GB"/>
        </w:rPr>
      </w:pPr>
      <w:r>
        <w:rPr>
          <w:lang w:val="en-GB"/>
        </w:rPr>
        <w:t>Footpath update</w:t>
      </w:r>
    </w:p>
    <w:p w14:paraId="674BCAA4" w14:textId="22049FE3" w:rsidR="00D3237E" w:rsidRDefault="00D3237E" w:rsidP="00D3237E">
      <w:pPr>
        <w:pStyle w:val="ListParagraph"/>
        <w:numPr>
          <w:ilvl w:val="0"/>
          <w:numId w:val="13"/>
        </w:numPr>
        <w:rPr>
          <w:lang w:val="en-GB"/>
        </w:rPr>
      </w:pPr>
      <w:r>
        <w:rPr>
          <w:lang w:val="en-GB"/>
        </w:rPr>
        <w:t xml:space="preserve">Clerk reported on correspondence with the Carr family about a proposed footpath connecting the school with the centre of the village. Presented proposals are not workable for the </w:t>
      </w:r>
      <w:proofErr w:type="spellStart"/>
      <w:r>
        <w:rPr>
          <w:lang w:val="en-GB"/>
        </w:rPr>
        <w:t>Carrs</w:t>
      </w:r>
      <w:proofErr w:type="spellEnd"/>
      <w:r>
        <w:rPr>
          <w:lang w:val="en-GB"/>
        </w:rPr>
        <w:t xml:space="preserve"> in the existing format due the issues the path would present with managing the grazing animals and contact with dogs and the public. Cllr Bennett suggested an alternative location on an existing boundary wall which would run behind his house. Clerk to investigate this option and see if this is more workable for the Carr family.</w:t>
      </w:r>
    </w:p>
    <w:p w14:paraId="7E8792F8" w14:textId="001D095A" w:rsidR="00D3237E" w:rsidRDefault="00D3237E" w:rsidP="00D3237E">
      <w:pPr>
        <w:pStyle w:val="Heading2"/>
        <w:rPr>
          <w:lang w:val="en-GB"/>
        </w:rPr>
      </w:pPr>
      <w:r>
        <w:rPr>
          <w:lang w:val="en-GB"/>
        </w:rPr>
        <w:t>Iron bridge/pipe bridge</w:t>
      </w:r>
    </w:p>
    <w:p w14:paraId="10F78F64" w14:textId="7FC50550" w:rsidR="00D3237E" w:rsidRDefault="00D3237E" w:rsidP="00D3237E">
      <w:pPr>
        <w:pStyle w:val="ListParagraph"/>
        <w:numPr>
          <w:ilvl w:val="0"/>
          <w:numId w:val="13"/>
        </w:numPr>
        <w:rPr>
          <w:lang w:val="en-GB"/>
        </w:rPr>
      </w:pPr>
      <w:r>
        <w:rPr>
          <w:lang w:val="en-GB"/>
        </w:rPr>
        <w:t xml:space="preserve">Clerk reported that the bridge had been closed/condemned. It is suspected that United Utilities have done this on health and safety grounds, however nothing has officially been confirmed on this </w:t>
      </w:r>
      <w:proofErr w:type="spellStart"/>
      <w:r>
        <w:rPr>
          <w:lang w:val="en-GB"/>
        </w:rPr>
        <w:t>matte</w:t>
      </w:r>
      <w:proofErr w:type="spellEnd"/>
      <w:r>
        <w:rPr>
          <w:lang w:val="en-GB"/>
        </w:rPr>
        <w:t>. The Duchy of Lancaster reported that they would investigate this further with their contact at UU.</w:t>
      </w:r>
    </w:p>
    <w:p w14:paraId="04935813" w14:textId="0A9BEFD2" w:rsidR="00240A11" w:rsidRDefault="00240A11" w:rsidP="00240A11">
      <w:pPr>
        <w:pStyle w:val="Heading2"/>
        <w:rPr>
          <w:lang w:val="en-GB"/>
        </w:rPr>
      </w:pPr>
      <w:r>
        <w:rPr>
          <w:lang w:val="en-GB"/>
        </w:rPr>
        <w:t>Roads</w:t>
      </w:r>
    </w:p>
    <w:p w14:paraId="4E510D2D" w14:textId="4383B576" w:rsidR="00240A11" w:rsidRDefault="00240A11" w:rsidP="00240A11">
      <w:pPr>
        <w:pStyle w:val="ListParagraph"/>
        <w:numPr>
          <w:ilvl w:val="0"/>
          <w:numId w:val="13"/>
        </w:numPr>
        <w:rPr>
          <w:lang w:val="en-GB"/>
        </w:rPr>
      </w:pPr>
      <w:r>
        <w:rPr>
          <w:lang w:val="en-GB"/>
        </w:rPr>
        <w:t>Cllr Williams reported that the temporary traffic lights on the trough road were still there.</w:t>
      </w:r>
    </w:p>
    <w:p w14:paraId="45826D0F" w14:textId="4F80151E" w:rsidR="00240A11" w:rsidRDefault="00240A11" w:rsidP="00240A11">
      <w:pPr>
        <w:pStyle w:val="ListParagraph"/>
        <w:numPr>
          <w:ilvl w:val="0"/>
          <w:numId w:val="13"/>
        </w:numPr>
        <w:rPr>
          <w:lang w:val="en-GB"/>
        </w:rPr>
      </w:pPr>
      <w:r>
        <w:rPr>
          <w:lang w:val="en-GB"/>
        </w:rPr>
        <w:t xml:space="preserve">The general poor state of the roads in the village </w:t>
      </w:r>
      <w:proofErr w:type="gramStart"/>
      <w:r>
        <w:rPr>
          <w:lang w:val="en-GB"/>
        </w:rPr>
        <w:t>were</w:t>
      </w:r>
      <w:proofErr w:type="gramEnd"/>
      <w:r>
        <w:rPr>
          <w:lang w:val="en-GB"/>
        </w:rPr>
        <w:t xml:space="preserve"> noted, and Clerk reported that Cllr Duxbury was trying to push the agenda at LCC.</w:t>
      </w:r>
    </w:p>
    <w:p w14:paraId="28166AAA" w14:textId="619505F2" w:rsidR="00240A11" w:rsidRDefault="00240A11" w:rsidP="00240A11">
      <w:pPr>
        <w:pStyle w:val="ListParagraph"/>
        <w:numPr>
          <w:ilvl w:val="0"/>
          <w:numId w:val="13"/>
        </w:numPr>
        <w:rPr>
          <w:lang w:val="en-GB"/>
        </w:rPr>
      </w:pPr>
      <w:r>
        <w:rPr>
          <w:lang w:val="en-GB"/>
        </w:rPr>
        <w:t>It was noted at the meeting that it is likely that the roads will be well serviced soon due to the announcement that the Tour de France will be passing through the village in July 2027.</w:t>
      </w:r>
    </w:p>
    <w:p w14:paraId="78CD73D4" w14:textId="3065505F" w:rsidR="00240A11" w:rsidRDefault="00240A11" w:rsidP="00240A11">
      <w:pPr>
        <w:pStyle w:val="Heading2"/>
        <w:rPr>
          <w:lang w:val="en-GB"/>
        </w:rPr>
      </w:pPr>
      <w:r>
        <w:rPr>
          <w:lang w:val="en-GB"/>
        </w:rPr>
        <w:t>Tour De France</w:t>
      </w:r>
    </w:p>
    <w:p w14:paraId="75977371" w14:textId="3E3A1D54" w:rsidR="00240A11" w:rsidRDefault="00240A11" w:rsidP="00240A11">
      <w:pPr>
        <w:pStyle w:val="ListParagraph"/>
        <w:numPr>
          <w:ilvl w:val="0"/>
          <w:numId w:val="13"/>
        </w:numPr>
        <w:rPr>
          <w:lang w:val="en-GB"/>
        </w:rPr>
      </w:pPr>
      <w:r>
        <w:rPr>
          <w:lang w:val="en-GB"/>
        </w:rPr>
        <w:t xml:space="preserve">Ideas were discussed about the Tour De France and howe the parish council could capitalise on this opportunity including making an event of the day and potentially renting space on the football field to food-trucks, etc. Further working groups and meetings would need to take place in the coming months to plan for this exciting event. </w:t>
      </w:r>
    </w:p>
    <w:p w14:paraId="6D317E79" w14:textId="47980E3D" w:rsidR="00240A11" w:rsidRDefault="00240A11" w:rsidP="00240A11">
      <w:pPr>
        <w:pStyle w:val="Heading2"/>
        <w:rPr>
          <w:lang w:val="en-GB"/>
        </w:rPr>
      </w:pPr>
      <w:r>
        <w:rPr>
          <w:lang w:val="en-GB"/>
        </w:rPr>
        <w:lastRenderedPageBreak/>
        <w:t>Mole Catching on playing field</w:t>
      </w:r>
    </w:p>
    <w:p w14:paraId="575303A0" w14:textId="268E529B" w:rsidR="00D3237E" w:rsidRPr="00240A11" w:rsidRDefault="00240A11" w:rsidP="00D3237E">
      <w:pPr>
        <w:pStyle w:val="ListParagraph"/>
        <w:numPr>
          <w:ilvl w:val="0"/>
          <w:numId w:val="13"/>
        </w:numPr>
        <w:rPr>
          <w:lang w:val="en-GB"/>
        </w:rPr>
      </w:pPr>
      <w:r>
        <w:rPr>
          <w:lang w:val="en-GB"/>
        </w:rPr>
        <w:t xml:space="preserve">Cllr Bennett added this item to the agenda and mentioned </w:t>
      </w:r>
      <w:r w:rsidR="00A105D1">
        <w:rPr>
          <w:lang w:val="en-GB"/>
        </w:rPr>
        <w:t>molehills</w:t>
      </w:r>
      <w:r>
        <w:rPr>
          <w:lang w:val="en-GB"/>
        </w:rPr>
        <w:t xml:space="preserve"> were rapidly appearing on the football field. The PC agreed that the Clerk should contact our local mole catcher for a quote. The PC discussed potential insurance implications of this </w:t>
      </w:r>
      <w:r w:rsidR="00A105D1">
        <w:rPr>
          <w:lang w:val="en-GB"/>
        </w:rPr>
        <w:t>and</w:t>
      </w:r>
      <w:r>
        <w:rPr>
          <w:lang w:val="en-GB"/>
        </w:rPr>
        <w:t xml:space="preserve"> a preference for a mechanical method of capture was agreed upon.</w:t>
      </w:r>
    </w:p>
    <w:p w14:paraId="2044A627" w14:textId="22C763D4" w:rsidR="00D30BD8" w:rsidRDefault="00C82BA1" w:rsidP="00240A11">
      <w:pPr>
        <w:pStyle w:val="Heading2"/>
        <w:rPr>
          <w:lang w:val="en-GB"/>
        </w:rPr>
      </w:pPr>
      <w:r>
        <w:rPr>
          <w:lang w:val="en-GB"/>
        </w:rPr>
        <w:t>Correspondence</w:t>
      </w:r>
    </w:p>
    <w:p w14:paraId="77EB3634" w14:textId="532FC5DF" w:rsidR="00240A11" w:rsidRPr="00240A11" w:rsidRDefault="00240A11" w:rsidP="00240A11">
      <w:pPr>
        <w:pStyle w:val="ListParagraph"/>
        <w:numPr>
          <w:ilvl w:val="0"/>
          <w:numId w:val="10"/>
        </w:numPr>
        <w:rPr>
          <w:lang w:val="en-GB"/>
        </w:rPr>
      </w:pPr>
      <w:r>
        <w:rPr>
          <w:lang w:val="en-GB"/>
        </w:rPr>
        <w:t xml:space="preserve">Cllr Whitney read out a letter from our MP Maya Ellis thanking the Parish Council for the work that they </w:t>
      </w:r>
      <w:r w:rsidR="00A105D1">
        <w:rPr>
          <w:lang w:val="en-GB"/>
        </w:rPr>
        <w:t xml:space="preserve">do </w:t>
      </w:r>
      <w:proofErr w:type="gramStart"/>
      <w:r w:rsidR="00A105D1">
        <w:rPr>
          <w:lang w:val="en-GB"/>
        </w:rPr>
        <w:t>and</w:t>
      </w:r>
      <w:r>
        <w:rPr>
          <w:lang w:val="en-GB"/>
        </w:rPr>
        <w:t xml:space="preserve"> also</w:t>
      </w:r>
      <w:proofErr w:type="gramEnd"/>
      <w:r>
        <w:rPr>
          <w:lang w:val="en-GB"/>
        </w:rPr>
        <w:t xml:space="preserve"> asked the PC if they would like her to attend any future meetings. </w:t>
      </w:r>
    </w:p>
    <w:p w14:paraId="52AEEB7C" w14:textId="08DD32C7" w:rsidR="0018280E" w:rsidRDefault="0018280E" w:rsidP="00D30BD8">
      <w:pPr>
        <w:pStyle w:val="ListParagraph"/>
        <w:numPr>
          <w:ilvl w:val="0"/>
          <w:numId w:val="10"/>
        </w:numPr>
        <w:rPr>
          <w:lang w:val="en-GB"/>
        </w:rPr>
      </w:pPr>
      <w:r>
        <w:rPr>
          <w:lang w:val="en-GB"/>
        </w:rPr>
        <w:t xml:space="preserve">Clerk </w:t>
      </w:r>
      <w:r w:rsidR="00240A11">
        <w:rPr>
          <w:lang w:val="en-GB"/>
        </w:rPr>
        <w:t xml:space="preserve">read out a letter </w:t>
      </w:r>
      <w:r w:rsidR="00A105D1">
        <w:rPr>
          <w:lang w:val="en-GB"/>
        </w:rPr>
        <w:t>from the playpark stating that Cllr Powney was the PC representative on the playpark committee and that the PC could request to change this if needed at any point. PC agreed that they were happy for Cllr Powney to be the PC representative on the playpark committee.</w:t>
      </w:r>
    </w:p>
    <w:p w14:paraId="2A868680" w14:textId="2B4A08B9" w:rsidR="005F264F" w:rsidRPr="008825B8" w:rsidRDefault="005F264F" w:rsidP="005F264F">
      <w:pPr>
        <w:pStyle w:val="Heading2"/>
        <w:rPr>
          <w:lang w:val="en-GB"/>
        </w:rPr>
      </w:pPr>
      <w:r w:rsidRPr="008825B8">
        <w:rPr>
          <w:lang w:val="en-GB"/>
        </w:rPr>
        <w:t>AOB</w:t>
      </w:r>
    </w:p>
    <w:p w14:paraId="774B5621" w14:textId="3D4EC82C" w:rsidR="00566B60" w:rsidRDefault="00192F96" w:rsidP="00566B60">
      <w:pPr>
        <w:pStyle w:val="ListParagraph"/>
        <w:numPr>
          <w:ilvl w:val="0"/>
          <w:numId w:val="10"/>
        </w:numPr>
        <w:rPr>
          <w:lang w:val="en-GB"/>
        </w:rPr>
      </w:pPr>
      <w:r>
        <w:rPr>
          <w:lang w:val="en-GB"/>
        </w:rPr>
        <w:t xml:space="preserve">PC reported that the light pollution from the Root farm development had been reduced but the </w:t>
      </w:r>
      <w:proofErr w:type="spellStart"/>
      <w:r>
        <w:rPr>
          <w:lang w:val="en-GB"/>
        </w:rPr>
        <w:t>DoL</w:t>
      </w:r>
      <w:proofErr w:type="spellEnd"/>
      <w:r w:rsidR="00CE4EA2">
        <w:rPr>
          <w:lang w:val="en-GB"/>
        </w:rPr>
        <w:t xml:space="preserve">, however </w:t>
      </w:r>
      <w:proofErr w:type="spellStart"/>
      <w:r w:rsidR="00CE4EA2">
        <w:rPr>
          <w:lang w:val="en-GB"/>
        </w:rPr>
        <w:t>DoL</w:t>
      </w:r>
      <w:proofErr w:type="spellEnd"/>
      <w:r w:rsidR="00CE4EA2">
        <w:rPr>
          <w:lang w:val="en-GB"/>
        </w:rPr>
        <w:t xml:space="preserve"> reported there was more they could do in this regard.</w:t>
      </w:r>
    </w:p>
    <w:p w14:paraId="49BB6D75" w14:textId="18606D09" w:rsidR="00566B60" w:rsidRPr="008825B8" w:rsidRDefault="00566B60" w:rsidP="00566B60">
      <w:pPr>
        <w:rPr>
          <w:lang w:val="en-GB"/>
        </w:rPr>
      </w:pPr>
      <w:r w:rsidRPr="008825B8">
        <w:rPr>
          <w:lang w:val="en-GB"/>
        </w:rPr>
        <w:t xml:space="preserve">Meeting concluded at </w:t>
      </w:r>
      <w:r w:rsidR="00192F96">
        <w:rPr>
          <w:lang w:val="en-GB"/>
        </w:rPr>
        <w:t>8.45</w:t>
      </w:r>
      <w:r w:rsidRPr="008825B8">
        <w:rPr>
          <w:lang w:val="en-GB"/>
        </w:rPr>
        <w:t>pm.</w:t>
      </w:r>
    </w:p>
    <w:p w14:paraId="1955942F" w14:textId="72F632C3" w:rsidR="004C56E3" w:rsidRPr="008825B8" w:rsidRDefault="00117DF0">
      <w:pPr>
        <w:pStyle w:val="Heading2"/>
        <w:rPr>
          <w:lang w:val="en-GB"/>
        </w:rPr>
      </w:pPr>
      <w:r w:rsidRPr="008825B8">
        <w:rPr>
          <w:lang w:val="en-GB"/>
        </w:rPr>
        <w:t>Date of Next Meeting</w:t>
      </w:r>
    </w:p>
    <w:p w14:paraId="03227C1C" w14:textId="6095EEC7" w:rsidR="004C56E3" w:rsidRDefault="00117DF0">
      <w:pPr>
        <w:rPr>
          <w:lang w:val="en-GB"/>
        </w:rPr>
      </w:pPr>
      <w:r w:rsidRPr="008825B8">
        <w:rPr>
          <w:lang w:val="en-GB"/>
        </w:rPr>
        <w:br/>
        <w:t xml:space="preserve">• </w:t>
      </w:r>
      <w:r w:rsidR="00C82BA1">
        <w:rPr>
          <w:lang w:val="en-GB"/>
        </w:rPr>
        <w:t>Tuesday 10</w:t>
      </w:r>
      <w:r w:rsidR="00C82BA1" w:rsidRPr="00C82BA1">
        <w:rPr>
          <w:vertAlign w:val="superscript"/>
          <w:lang w:val="en-GB"/>
        </w:rPr>
        <w:t>th</w:t>
      </w:r>
      <w:r w:rsidR="00C82BA1">
        <w:rPr>
          <w:lang w:val="en-GB"/>
        </w:rPr>
        <w:t xml:space="preserve"> March 2026.</w:t>
      </w:r>
    </w:p>
    <w:p w14:paraId="79AF4A7E" w14:textId="77777777" w:rsidR="00C82BA1" w:rsidRPr="008825B8" w:rsidRDefault="00C82BA1">
      <w:pPr>
        <w:rPr>
          <w:lang w:val="en-GB"/>
        </w:rPr>
      </w:pPr>
    </w:p>
    <w:sectPr w:rsidR="00C82BA1" w:rsidRPr="008825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B06E06"/>
    <w:multiLevelType w:val="hybridMultilevel"/>
    <w:tmpl w:val="AC5CB82A"/>
    <w:lvl w:ilvl="0" w:tplc="9B7EC32A">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946E4"/>
    <w:multiLevelType w:val="hybridMultilevel"/>
    <w:tmpl w:val="E38CFC84"/>
    <w:lvl w:ilvl="0" w:tplc="0994BC5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95739"/>
    <w:multiLevelType w:val="hybridMultilevel"/>
    <w:tmpl w:val="FDD805E6"/>
    <w:lvl w:ilvl="0" w:tplc="148C96F0">
      <w:numFmt w:val="bullet"/>
      <w:lvlText w:val="-"/>
      <w:lvlJc w:val="left"/>
      <w:pPr>
        <w:ind w:left="720" w:hanging="360"/>
      </w:pPr>
      <w:rPr>
        <w:rFonts w:ascii="Cambria" w:eastAsiaTheme="minorEastAsia" w:hAnsi="Cambria"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176F7"/>
    <w:multiLevelType w:val="hybridMultilevel"/>
    <w:tmpl w:val="F6E43EC2"/>
    <w:lvl w:ilvl="0" w:tplc="4CEEA21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649042">
    <w:abstractNumId w:val="8"/>
  </w:num>
  <w:num w:numId="2" w16cid:durableId="1325160857">
    <w:abstractNumId w:val="6"/>
  </w:num>
  <w:num w:numId="3" w16cid:durableId="1981298671">
    <w:abstractNumId w:val="5"/>
  </w:num>
  <w:num w:numId="4" w16cid:durableId="125780491">
    <w:abstractNumId w:val="4"/>
  </w:num>
  <w:num w:numId="5" w16cid:durableId="654577032">
    <w:abstractNumId w:val="7"/>
  </w:num>
  <w:num w:numId="6" w16cid:durableId="1057509281">
    <w:abstractNumId w:val="3"/>
  </w:num>
  <w:num w:numId="7" w16cid:durableId="1544557157">
    <w:abstractNumId w:val="2"/>
  </w:num>
  <w:num w:numId="8" w16cid:durableId="610938138">
    <w:abstractNumId w:val="1"/>
  </w:num>
  <w:num w:numId="9" w16cid:durableId="1805807701">
    <w:abstractNumId w:val="0"/>
  </w:num>
  <w:num w:numId="10" w16cid:durableId="502284719">
    <w:abstractNumId w:val="12"/>
  </w:num>
  <w:num w:numId="11" w16cid:durableId="237442214">
    <w:abstractNumId w:val="9"/>
  </w:num>
  <w:num w:numId="12" w16cid:durableId="1358964071">
    <w:abstractNumId w:val="11"/>
  </w:num>
  <w:num w:numId="13" w16cid:durableId="1517453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105"/>
    <w:rsid w:val="000E2E3D"/>
    <w:rsid w:val="00117DF0"/>
    <w:rsid w:val="0012068A"/>
    <w:rsid w:val="0015074B"/>
    <w:rsid w:val="0018280E"/>
    <w:rsid w:val="00192F96"/>
    <w:rsid w:val="001C7445"/>
    <w:rsid w:val="00202F8D"/>
    <w:rsid w:val="00240A11"/>
    <w:rsid w:val="0029639D"/>
    <w:rsid w:val="00326F90"/>
    <w:rsid w:val="00355393"/>
    <w:rsid w:val="003C4D33"/>
    <w:rsid w:val="00461579"/>
    <w:rsid w:val="004A1806"/>
    <w:rsid w:val="004C56E3"/>
    <w:rsid w:val="00566B60"/>
    <w:rsid w:val="005B42B9"/>
    <w:rsid w:val="005D6AFC"/>
    <w:rsid w:val="005E5934"/>
    <w:rsid w:val="005F264F"/>
    <w:rsid w:val="00603A55"/>
    <w:rsid w:val="006A1BDB"/>
    <w:rsid w:val="006A24C9"/>
    <w:rsid w:val="00707FF8"/>
    <w:rsid w:val="00775679"/>
    <w:rsid w:val="007C642B"/>
    <w:rsid w:val="00801884"/>
    <w:rsid w:val="0086430C"/>
    <w:rsid w:val="008825B8"/>
    <w:rsid w:val="008F4489"/>
    <w:rsid w:val="00902C22"/>
    <w:rsid w:val="00946C9B"/>
    <w:rsid w:val="009A10CF"/>
    <w:rsid w:val="009C0B97"/>
    <w:rsid w:val="009D5679"/>
    <w:rsid w:val="00A105D1"/>
    <w:rsid w:val="00A61A84"/>
    <w:rsid w:val="00A81A13"/>
    <w:rsid w:val="00AA0E59"/>
    <w:rsid w:val="00AA1D8D"/>
    <w:rsid w:val="00AD7837"/>
    <w:rsid w:val="00AE147C"/>
    <w:rsid w:val="00B47730"/>
    <w:rsid w:val="00BB659F"/>
    <w:rsid w:val="00BB7B59"/>
    <w:rsid w:val="00C82BA1"/>
    <w:rsid w:val="00C832F8"/>
    <w:rsid w:val="00CB0664"/>
    <w:rsid w:val="00CE4EA2"/>
    <w:rsid w:val="00D239DB"/>
    <w:rsid w:val="00D30BD8"/>
    <w:rsid w:val="00D3237E"/>
    <w:rsid w:val="00DA7BC6"/>
    <w:rsid w:val="00E2624F"/>
    <w:rsid w:val="00E47536"/>
    <w:rsid w:val="00E94F84"/>
    <w:rsid w:val="00FC63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C94DE"/>
  <w14:defaultImageDpi w14:val="300"/>
  <w15:docId w15:val="{D2BAE850-F329-FA4C-8C84-E05C2EF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4391</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2</cp:revision>
  <cp:lastPrinted>2026-01-20T13:28:00Z</cp:lastPrinted>
  <dcterms:created xsi:type="dcterms:W3CDTF">2026-03-09T17:54:00Z</dcterms:created>
  <dcterms:modified xsi:type="dcterms:W3CDTF">2026-03-09T17:54:00Z</dcterms:modified>
  <cp:category/>
</cp:coreProperties>
</file>